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D" w:rsidRPr="00757CE4" w:rsidRDefault="006A6C3D" w:rsidP="00B12A3B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>ДПОП  «</w:t>
      </w:r>
      <w:proofErr w:type="gramEnd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Живопись», срок обучения 8 (9) лет </w:t>
      </w:r>
    </w:p>
    <w:p w:rsidR="006A6C3D" w:rsidRPr="00757CE4" w:rsidRDefault="006A6C3D" w:rsidP="00B12A3B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proofErr w:type="spellStart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>Пофамильный</w:t>
      </w:r>
      <w:proofErr w:type="spellEnd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 список – рейтинг по результатам отбора в 1 класс: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899"/>
        <w:gridCol w:w="1693"/>
        <w:gridCol w:w="4058"/>
      </w:tblGrid>
      <w:tr w:rsidR="006A6C3D" w:rsidRPr="00757CE4" w:rsidTr="00FF6A8D">
        <w:tc>
          <w:tcPr>
            <w:tcW w:w="672" w:type="dxa"/>
          </w:tcPr>
          <w:p w:rsidR="006A6C3D" w:rsidRPr="00757CE4" w:rsidRDefault="006A6C3D" w:rsidP="009402AE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sz w:val="22"/>
              </w:rPr>
              <w:t>№</w:t>
            </w:r>
          </w:p>
          <w:p w:rsidR="006A6C3D" w:rsidRPr="00757CE4" w:rsidRDefault="006A6C3D" w:rsidP="009402AE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2899" w:type="dxa"/>
          </w:tcPr>
          <w:p w:rsidR="006A6C3D" w:rsidRPr="00757CE4" w:rsidRDefault="006A6C3D" w:rsidP="009402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7CE4">
              <w:rPr>
                <w:rFonts w:ascii="Times New Roman" w:hAnsi="Times New Roman"/>
                <w:sz w:val="22"/>
                <w:szCs w:val="24"/>
              </w:rPr>
              <w:t xml:space="preserve">ФИО </w:t>
            </w:r>
            <w:proofErr w:type="spellStart"/>
            <w:r w:rsidRPr="00757CE4">
              <w:rPr>
                <w:rFonts w:ascii="Times New Roman" w:hAnsi="Times New Roman"/>
                <w:sz w:val="22"/>
                <w:szCs w:val="24"/>
              </w:rPr>
              <w:t>полностью</w:t>
            </w:r>
            <w:proofErr w:type="spellEnd"/>
          </w:p>
        </w:tc>
        <w:tc>
          <w:tcPr>
            <w:tcW w:w="1693" w:type="dxa"/>
          </w:tcPr>
          <w:p w:rsidR="006A6C3D" w:rsidRPr="00757CE4" w:rsidRDefault="006A6C3D" w:rsidP="009402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7CE4">
              <w:rPr>
                <w:rFonts w:ascii="Times New Roman" w:hAnsi="Times New Roman"/>
                <w:sz w:val="22"/>
              </w:rPr>
              <w:t>Средний</w:t>
            </w:r>
            <w:proofErr w:type="spellEnd"/>
            <w:r w:rsidRPr="00757CE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 w:val="22"/>
              </w:rPr>
              <w:t>балл</w:t>
            </w:r>
            <w:proofErr w:type="spellEnd"/>
          </w:p>
        </w:tc>
        <w:tc>
          <w:tcPr>
            <w:tcW w:w="4058" w:type="dxa"/>
          </w:tcPr>
          <w:p w:rsidR="006A6C3D" w:rsidRPr="00757CE4" w:rsidRDefault="006A6C3D" w:rsidP="009402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57CE4">
              <w:rPr>
                <w:rFonts w:ascii="Times New Roman" w:hAnsi="Times New Roman"/>
                <w:sz w:val="22"/>
                <w:lang w:val="ru-RU"/>
              </w:rPr>
              <w:t>Рекомендация</w:t>
            </w:r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899" w:type="dxa"/>
            <w:vAlign w:val="center"/>
          </w:tcPr>
          <w:p w:rsidR="00ED665B" w:rsidRPr="00C75DCE" w:rsidRDefault="00ED665B" w:rsidP="00ED665B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lang w:val="ru-RU" w:eastAsia="ru-RU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Ильина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Ольга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Михайловна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lang w:val="ru-RU" w:eastAsia="ru-RU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9,88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Терехова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Мелисса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9,88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Благовещенская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Василиса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Егоровна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9,33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Худякова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Элизабет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Игоревна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9,11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899" w:type="dxa"/>
            <w:vAlign w:val="center"/>
          </w:tcPr>
          <w:p w:rsidR="00ED665B" w:rsidRPr="00C75DCE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Тинькова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Виктория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9,00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99" w:type="dxa"/>
            <w:vAlign w:val="center"/>
          </w:tcPr>
          <w:p w:rsidR="00ED665B" w:rsidRPr="00C75DCE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Зубкова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Таисия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Владиславовна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8,88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Филюкова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Вероника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Ильинична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8,88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Черкасов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Борис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Ильич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8,77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Баженова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Антоновна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8,55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02029D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Половинкина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Кристина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Денисовна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8,44</w:t>
            </w:r>
          </w:p>
        </w:tc>
        <w:tc>
          <w:tcPr>
            <w:tcW w:w="4058" w:type="dxa"/>
          </w:tcPr>
          <w:p w:rsidR="00ED665B" w:rsidRPr="00125B02" w:rsidRDefault="00125B02" w:rsidP="00ED665B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Рекомендована на другую образовательную программу</w:t>
            </w:r>
          </w:p>
        </w:tc>
      </w:tr>
      <w:tr w:rsidR="00ED665B" w:rsidRPr="0002029D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Надежда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Олеговна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8,33</w:t>
            </w:r>
          </w:p>
        </w:tc>
        <w:tc>
          <w:tcPr>
            <w:tcW w:w="4058" w:type="dxa"/>
          </w:tcPr>
          <w:p w:rsidR="00ED665B" w:rsidRPr="00125B02" w:rsidRDefault="00125B02" w:rsidP="00ED665B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Рекомендована на другую образовательную программу</w:t>
            </w:r>
          </w:p>
        </w:tc>
      </w:tr>
      <w:tr w:rsidR="00ED665B" w:rsidRPr="00757CE4" w:rsidTr="00FC08AF"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Доль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Елена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8,33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rPr>
          <w:trHeight w:val="663"/>
        </w:trPr>
        <w:tc>
          <w:tcPr>
            <w:tcW w:w="672" w:type="dxa"/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Мазеева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Есения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Максимовна</w:t>
            </w:r>
            <w:proofErr w:type="spellEnd"/>
          </w:p>
        </w:tc>
        <w:tc>
          <w:tcPr>
            <w:tcW w:w="1693" w:type="dxa"/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8,33</w:t>
            </w:r>
          </w:p>
        </w:tc>
        <w:tc>
          <w:tcPr>
            <w:tcW w:w="4058" w:type="dxa"/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FC08AF">
        <w:trPr>
          <w:trHeight w:val="601"/>
        </w:trPr>
        <w:tc>
          <w:tcPr>
            <w:tcW w:w="672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Цехмистрова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8,22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ED665B" w:rsidRPr="00757CE4" w:rsidTr="00C75DCE">
        <w:trPr>
          <w:trHeight w:val="841"/>
        </w:trPr>
        <w:tc>
          <w:tcPr>
            <w:tcW w:w="672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ED665B" w:rsidRPr="00757CE4" w:rsidRDefault="00ED665B" w:rsidP="00ED665B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Быстрова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Елизавета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8,22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ED665B" w:rsidRPr="00757CE4" w:rsidRDefault="00ED665B" w:rsidP="00ED665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C75DCE" w:rsidRPr="00757CE4" w:rsidTr="00C75DCE">
        <w:trPr>
          <w:trHeight w:val="132"/>
        </w:trPr>
        <w:tc>
          <w:tcPr>
            <w:tcW w:w="672" w:type="dxa"/>
            <w:tcBorders>
              <w:bottom w:val="single" w:sz="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Банева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Маргарита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8,22</w:t>
            </w:r>
          </w:p>
          <w:p w:rsidR="00C75DCE" w:rsidRPr="00757CE4" w:rsidRDefault="00C75DCE" w:rsidP="00C75DC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C75DCE" w:rsidRPr="00757CE4" w:rsidTr="00C75DCE">
        <w:trPr>
          <w:trHeight w:val="536"/>
        </w:trPr>
        <w:tc>
          <w:tcPr>
            <w:tcW w:w="672" w:type="dxa"/>
            <w:tcBorders>
              <w:bottom w:val="thinThickThinSmallGap" w:sz="2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tcBorders>
              <w:bottom w:val="thinThickThinSmallGap" w:sz="24" w:space="0" w:color="auto"/>
            </w:tcBorders>
            <w:vAlign w:val="center"/>
          </w:tcPr>
          <w:p w:rsidR="00C75DCE" w:rsidRPr="00C75DCE" w:rsidRDefault="00C75DCE" w:rsidP="00C75DC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lang w:val="ru-RU" w:eastAsia="ru-RU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Васильева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Алиса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  <w:tcBorders>
              <w:bottom w:val="thinThickThinSmallGap" w:sz="24" w:space="0" w:color="auto"/>
            </w:tcBorders>
          </w:tcPr>
          <w:p w:rsidR="00C75DCE" w:rsidRPr="00C75DCE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lang w:val="ru-RU" w:eastAsia="ru-RU"/>
              </w:rPr>
            </w:pPr>
            <w:r w:rsidRPr="00C75DCE">
              <w:rPr>
                <w:rFonts w:ascii="Times New Roman" w:hAnsi="Times New Roman"/>
                <w:bCs/>
                <w:color w:val="000000"/>
                <w:sz w:val="22"/>
              </w:rPr>
              <w:t>8,22</w:t>
            </w:r>
          </w:p>
        </w:tc>
        <w:tc>
          <w:tcPr>
            <w:tcW w:w="4058" w:type="dxa"/>
            <w:tcBorders>
              <w:bottom w:val="thinThickThinSmallGap" w:sz="24" w:space="0" w:color="auto"/>
            </w:tcBorders>
          </w:tcPr>
          <w:p w:rsidR="00C75DCE" w:rsidRPr="00757CE4" w:rsidRDefault="00C75DCE" w:rsidP="00C75D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Бюджетное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отделение</w:t>
            </w:r>
            <w:proofErr w:type="spellEnd"/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18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C75DCE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Никулина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Максимовна</w:t>
            </w:r>
            <w:proofErr w:type="spellEnd"/>
          </w:p>
        </w:tc>
        <w:tc>
          <w:tcPr>
            <w:tcW w:w="1693" w:type="dxa"/>
          </w:tcPr>
          <w:p w:rsidR="00C75DCE" w:rsidRPr="00C75DCE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75DCE">
              <w:rPr>
                <w:rFonts w:ascii="Times New Roman" w:hAnsi="Times New Roman"/>
                <w:bCs/>
                <w:color w:val="000000"/>
                <w:sz w:val="22"/>
              </w:rPr>
              <w:t>8,11</w:t>
            </w:r>
          </w:p>
        </w:tc>
        <w:tc>
          <w:tcPr>
            <w:tcW w:w="4058" w:type="dxa"/>
          </w:tcPr>
          <w:p w:rsidR="00C75DCE" w:rsidRPr="0002029D" w:rsidRDefault="00C75DCE" w:rsidP="00C75DCE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Кандидат</w:t>
            </w:r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19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Веслополова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Злата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Вадимовна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8,1</w:t>
            </w: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4058" w:type="dxa"/>
          </w:tcPr>
          <w:p w:rsidR="00C75DCE" w:rsidRPr="0002029D" w:rsidRDefault="00C75DCE" w:rsidP="00C75D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Кандидат</w:t>
            </w:r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Клочкова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Федоровна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8,00</w:t>
            </w:r>
          </w:p>
        </w:tc>
        <w:tc>
          <w:tcPr>
            <w:tcW w:w="4058" w:type="dxa"/>
          </w:tcPr>
          <w:p w:rsidR="00C75DCE" w:rsidRPr="0002029D" w:rsidRDefault="00125B02" w:rsidP="00C75DC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Кандидат</w:t>
            </w:r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C75DCE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Тим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Валерьевна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7,88</w:t>
            </w:r>
          </w:p>
        </w:tc>
        <w:tc>
          <w:tcPr>
            <w:tcW w:w="4058" w:type="dxa"/>
          </w:tcPr>
          <w:p w:rsidR="00C75DCE" w:rsidRPr="0002029D" w:rsidRDefault="0002029D" w:rsidP="00C75DCE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Князева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Ангелина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Давидовна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7,88</w:t>
            </w:r>
          </w:p>
        </w:tc>
        <w:tc>
          <w:tcPr>
            <w:tcW w:w="4058" w:type="dxa"/>
          </w:tcPr>
          <w:p w:rsidR="00C75DCE" w:rsidRPr="00757CE4" w:rsidRDefault="0002029D" w:rsidP="00C75DC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C75DCE" w:rsidRPr="00757CE4" w:rsidTr="00FC08AF"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Смирнов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Аким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Олегович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7,88</w:t>
            </w:r>
          </w:p>
        </w:tc>
        <w:tc>
          <w:tcPr>
            <w:tcW w:w="4058" w:type="dxa"/>
          </w:tcPr>
          <w:p w:rsidR="00C75DCE" w:rsidRPr="0002029D" w:rsidRDefault="0002029D" w:rsidP="00C75DCE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</w:t>
            </w:r>
          </w:p>
        </w:tc>
      </w:tr>
      <w:tr w:rsidR="00C75DCE" w:rsidRPr="00757CE4" w:rsidTr="00FC08AF">
        <w:trPr>
          <w:trHeight w:val="495"/>
        </w:trPr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Уляев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Самир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Артурович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7,88</w:t>
            </w:r>
          </w:p>
        </w:tc>
        <w:tc>
          <w:tcPr>
            <w:tcW w:w="4058" w:type="dxa"/>
          </w:tcPr>
          <w:p w:rsidR="00C75DCE" w:rsidRPr="00757CE4" w:rsidRDefault="0002029D" w:rsidP="00C75DC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</w:t>
            </w:r>
          </w:p>
        </w:tc>
      </w:tr>
      <w:tr w:rsidR="00C75DCE" w:rsidRPr="00757CE4" w:rsidTr="00FC08AF">
        <w:trPr>
          <w:trHeight w:val="601"/>
        </w:trPr>
        <w:tc>
          <w:tcPr>
            <w:tcW w:w="672" w:type="dxa"/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Николаева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Аглая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7,77</w:t>
            </w:r>
          </w:p>
        </w:tc>
        <w:tc>
          <w:tcPr>
            <w:tcW w:w="4058" w:type="dxa"/>
          </w:tcPr>
          <w:p w:rsidR="00C75DCE" w:rsidRPr="00757CE4" w:rsidRDefault="0002029D" w:rsidP="00C75DC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C75DCE" w:rsidRPr="008C3E8E" w:rsidTr="00FC08AF">
        <w:tc>
          <w:tcPr>
            <w:tcW w:w="672" w:type="dxa"/>
            <w:tcBorders>
              <w:top w:val="nil"/>
            </w:tcBorders>
          </w:tcPr>
          <w:p w:rsidR="00C75DCE" w:rsidRPr="00757CE4" w:rsidRDefault="00C75DCE" w:rsidP="00C75D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tcBorders>
              <w:top w:val="nil"/>
            </w:tcBorders>
            <w:vAlign w:val="center"/>
          </w:tcPr>
          <w:p w:rsidR="00C75DCE" w:rsidRPr="00757CE4" w:rsidRDefault="00C75DCE" w:rsidP="00C75DCE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Кармалыга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Владимировна</w:t>
            </w:r>
            <w:proofErr w:type="spellEnd"/>
          </w:p>
        </w:tc>
        <w:tc>
          <w:tcPr>
            <w:tcW w:w="1693" w:type="dxa"/>
            <w:tcBorders>
              <w:top w:val="nil"/>
            </w:tcBorders>
          </w:tcPr>
          <w:p w:rsidR="00C75DCE" w:rsidRPr="00757CE4" w:rsidRDefault="00C75DCE" w:rsidP="00C75DC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7,66</w:t>
            </w:r>
          </w:p>
        </w:tc>
        <w:tc>
          <w:tcPr>
            <w:tcW w:w="4058" w:type="dxa"/>
            <w:tcBorders>
              <w:top w:val="nil"/>
            </w:tcBorders>
          </w:tcPr>
          <w:p w:rsidR="00C75DCE" w:rsidRPr="00757CE4" w:rsidRDefault="008C3E8E" w:rsidP="00C75DC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Рекомендована на другую образовательную программу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Цырельникова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Евгеньевна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28.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Пангина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Анастасия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Денисовна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Ситнова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Ильичева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Московая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Агата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Николаевна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Кондракова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Анастасия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Романовна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Лось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Ксения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Евгеньевна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Булах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Вера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Николаевна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3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Драцкая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Алиса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Петровна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rPr>
          <w:trHeight w:val="300"/>
        </w:trPr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3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Макарова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Вера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rPr>
          <w:trHeight w:val="225"/>
        </w:trPr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Терехова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Лилия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Павловна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Юдина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Викторовна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8C3E8E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Загарова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Василиса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Ивановна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8C3E8E" w:rsidRDefault="008C3E8E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Рекомендована на другую образовательную программу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41.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lang w:val="ru-RU" w:eastAsia="ru-RU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Крупина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Злата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lang w:val="ru-RU" w:eastAsia="ru-RU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Румянцева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Максимовна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Пашкова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Владислава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Стасевич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Милана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Витальевна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8C3E8E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Попова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Романовна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7,11</w:t>
            </w:r>
          </w:p>
        </w:tc>
        <w:tc>
          <w:tcPr>
            <w:tcW w:w="4058" w:type="dxa"/>
          </w:tcPr>
          <w:p w:rsidR="0002029D" w:rsidRPr="00757CE4" w:rsidRDefault="008C3E8E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Рекомендована на другую образовательную программу</w:t>
            </w:r>
            <w:bookmarkStart w:id="0" w:name="_GoBack"/>
            <w:bookmarkEnd w:id="0"/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Волошина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Игоревна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4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Бурова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Виктория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Матченя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Тамара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Кондратьева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Евгения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Смолина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Каролина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3D1FBF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3D1FBF">
              <w:rPr>
                <w:rFonts w:ascii="Times New Roman" w:hAnsi="Times New Roman"/>
                <w:color w:val="000000"/>
                <w:sz w:val="22"/>
              </w:rPr>
              <w:t>Андрианова</w:t>
            </w:r>
            <w:proofErr w:type="spellEnd"/>
            <w:r w:rsidRPr="003D1FB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D1FBF">
              <w:rPr>
                <w:rFonts w:ascii="Times New Roman" w:hAnsi="Times New Roman"/>
                <w:color w:val="000000"/>
                <w:sz w:val="22"/>
              </w:rPr>
              <w:t>Вероника</w:t>
            </w:r>
            <w:proofErr w:type="spellEnd"/>
            <w:r w:rsidRPr="003D1FB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3D1FBF">
              <w:rPr>
                <w:rFonts w:ascii="Times New Roman" w:hAnsi="Times New Roman"/>
                <w:color w:val="000000"/>
                <w:sz w:val="22"/>
              </w:rPr>
              <w:t>Денисовна</w:t>
            </w:r>
            <w:proofErr w:type="spellEnd"/>
          </w:p>
        </w:tc>
        <w:tc>
          <w:tcPr>
            <w:tcW w:w="1693" w:type="dxa"/>
          </w:tcPr>
          <w:p w:rsidR="0002029D" w:rsidRPr="003D1FBF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3D1FBF">
              <w:rPr>
                <w:rFonts w:ascii="Times New Roman" w:hAnsi="Times New Roman"/>
                <w:bCs/>
                <w:color w:val="000000"/>
                <w:sz w:val="22"/>
              </w:rPr>
              <w:t>7,00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Трошкина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Никитична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6,99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Ровнова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Дуве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Гелаевна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Сереброва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Злата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lastRenderedPageBreak/>
              <w:t>Максимовна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>6,88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C75DCE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Ромашко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Остап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Андреевич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5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Данилова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Лада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Кузнецова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Скорочкина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Галина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Артемовна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Костомарова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Елизавета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Олеговна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Хромова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Станиславовна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Зубарев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Даниил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Денисович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Сергиенкова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Романовна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Соколова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</w:rPr>
              <w:t>Михайлов</w:t>
            </w:r>
            <w:proofErr w:type="spellEnd"/>
            <w:r w:rsidRPr="00757C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</w:rPr>
              <w:t>Никита</w:t>
            </w:r>
            <w:proofErr w:type="spellEnd"/>
            <w:r w:rsidRPr="00757C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Орлова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6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Петухова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68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Шидловская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Ульяна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Ивановна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69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Эйленен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Николаевна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Глухова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Нелли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Ильинична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Ткаченко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Василина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Шеманаева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Аделина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Юрьевна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C75DCE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Балабанова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Кристина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Борисовна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rPr>
          <w:trHeight w:val="330"/>
        </w:trPr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Бабаева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Овехеро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rPr>
          <w:trHeight w:val="195"/>
        </w:trPr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Плесовских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Боциева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Анастасия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7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Титова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Максимовна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78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Богданова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79.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Бойцова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Эмилия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Романовна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Скорочкина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Ульяна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Артемовна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6,21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Варфоломеева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6,21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Лапина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Элина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6,11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Смирнова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6,10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Пономаренко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Ксения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6,10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Глубоков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Валерий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Крушинская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Владимировна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Шкаленова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Иванна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Олеговна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8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Терновая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Таисия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89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Москаленко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6,00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Хвалёва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Дарья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Витальевна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5,99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Мешило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Матвей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Комякевич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Лейла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Пилягин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Алиса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Завьялова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Валерия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Николаевна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Никитина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5,77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Лахоткина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Высоцкая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Антоновна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9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Калиниченко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Евгеньевна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99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Павлова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Ксения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Владимировна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Козлов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Ярослав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Константинович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5,66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Стоян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Виктория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Гончар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Германовна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Свилева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Константиновна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5,55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Тарасова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Токмакова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Данииловна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10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Фетисова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Валерия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Денисовна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Егоров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Марк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0A7037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Хайдукова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Елена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Чебыкина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Эвелина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lastRenderedPageBreak/>
              <w:t>Викторовна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>5,33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Сидорко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Артёмовна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Ткачук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Диана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Владиславовна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5,22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Максименко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Елисей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Тарасович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5,11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Поляцкая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Аделина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Григорьевна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5,11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Климовская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Аделина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Антоновна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5,00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Богданова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Диана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Игоревна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4,88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Ткачук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Вероника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Владиславовна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4,88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Усачева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Варвара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Арсеньевна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4,44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2029D">
              <w:rPr>
                <w:rFonts w:ascii="Times New Roman" w:hAnsi="Times New Roman"/>
                <w:szCs w:val="24"/>
                <w:lang w:val="ru-RU"/>
              </w:rPr>
              <w:t>Не рекомендована</w:t>
            </w:r>
          </w:p>
        </w:tc>
      </w:tr>
      <w:tr w:rsidR="0002029D" w:rsidRPr="00757CE4" w:rsidTr="00FC08AF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118.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Бурова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Виктория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Андреевна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757CE4">
              <w:rPr>
                <w:rFonts w:ascii="Times New Roman" w:hAnsi="Times New Roman"/>
                <w:bCs/>
                <w:color w:val="000000"/>
                <w:sz w:val="22"/>
              </w:rPr>
              <w:t>4,10</w:t>
            </w: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2029D" w:rsidRPr="00757CE4" w:rsidTr="00F54FB2"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19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Default="0002029D" w:rsidP="0002029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Князев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Никита</w:t>
            </w:r>
            <w:proofErr w:type="spellEnd"/>
            <w:r w:rsidRPr="00C75DC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C75DCE">
              <w:rPr>
                <w:rFonts w:ascii="Times New Roman" w:hAnsi="Times New Roman"/>
                <w:color w:val="000000"/>
                <w:sz w:val="22"/>
              </w:rPr>
              <w:t>Андреевич</w:t>
            </w:r>
            <w:proofErr w:type="spellEnd"/>
          </w:p>
          <w:p w:rsidR="008C3E8E" w:rsidRPr="00C75DCE" w:rsidRDefault="008C3E8E" w:rsidP="0002029D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lang w:val="ru-RU" w:eastAsia="ru-RU"/>
              </w:rPr>
            </w:pPr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явился</w:t>
            </w:r>
          </w:p>
        </w:tc>
      </w:tr>
      <w:tr w:rsidR="0002029D" w:rsidRPr="00757CE4" w:rsidTr="00F54FB2">
        <w:trPr>
          <w:trHeight w:val="345"/>
        </w:trPr>
        <w:tc>
          <w:tcPr>
            <w:tcW w:w="672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Недилько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Юрьевна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242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Пилягин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Артём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Михайлович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явился</w:t>
            </w:r>
          </w:p>
        </w:tc>
      </w:tr>
      <w:tr w:rsidR="0002029D" w:rsidRPr="00757CE4" w:rsidTr="00F54FB2"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Маслова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Ильинична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Безрукова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Аврора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391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Бурлакова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Милана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38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Гафурова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Сафия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Махмадсаидовна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03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Григорьева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Мирослава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Витальевна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49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Иванова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Раиса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Максимовна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49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  <w:lang w:val="ru-RU"/>
              </w:rPr>
              <w:t>8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Второва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Есения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15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Кузуб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Елизавета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Евгеньевна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02029D" w:rsidRPr="00757CE4" w:rsidTr="00F54FB2">
        <w:trPr>
          <w:trHeight w:val="126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Провидов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Илья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Александрович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явился</w:t>
            </w:r>
          </w:p>
        </w:tc>
      </w:tr>
      <w:tr w:rsidR="0002029D" w:rsidRPr="00757CE4" w:rsidTr="00F54FB2">
        <w:trPr>
          <w:trHeight w:val="115"/>
        </w:trPr>
        <w:tc>
          <w:tcPr>
            <w:tcW w:w="672" w:type="dxa"/>
          </w:tcPr>
          <w:p w:rsidR="0002029D" w:rsidRPr="00757CE4" w:rsidRDefault="0002029D" w:rsidP="0002029D">
            <w:pPr>
              <w:rPr>
                <w:rFonts w:ascii="Times New Roman" w:hAnsi="Times New Roman"/>
              </w:rPr>
            </w:pPr>
            <w:r w:rsidRPr="00757CE4">
              <w:rPr>
                <w:rFonts w:ascii="Times New Roman" w:hAnsi="Times New Roman"/>
                <w:szCs w:val="24"/>
              </w:rPr>
              <w:t>1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757CE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02029D" w:rsidRPr="00757CE4" w:rsidRDefault="0002029D" w:rsidP="0002029D">
            <w:pPr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Чермянина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Анастасия</w:t>
            </w:r>
            <w:proofErr w:type="spellEnd"/>
            <w:r w:rsidRPr="00757CE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color w:val="000000"/>
                <w:sz w:val="22"/>
              </w:rPr>
              <w:t>Владимировна</w:t>
            </w:r>
            <w:proofErr w:type="spellEnd"/>
          </w:p>
        </w:tc>
        <w:tc>
          <w:tcPr>
            <w:tcW w:w="1693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8" w:type="dxa"/>
          </w:tcPr>
          <w:p w:rsidR="0002029D" w:rsidRPr="00757CE4" w:rsidRDefault="0002029D" w:rsidP="000202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</w:tbl>
    <w:p w:rsidR="006A6C3D" w:rsidRPr="00757CE4" w:rsidRDefault="006A6C3D" w:rsidP="00562A13">
      <w:pPr>
        <w:jc w:val="center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</w:p>
    <w:p w:rsidR="006A6C3D" w:rsidRPr="00757CE4" w:rsidRDefault="006A6C3D" w:rsidP="00562A13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757CE4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последующие классы 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для обучения </w:t>
      </w:r>
      <w:r w:rsidRPr="00757CE4">
        <w:rPr>
          <w:rFonts w:ascii="Times New Roman" w:hAnsi="Times New Roman"/>
          <w:color w:val="FF0000"/>
          <w:sz w:val="32"/>
          <w:szCs w:val="32"/>
          <w:u w:val="single"/>
          <w:lang w:val="ru-RU"/>
        </w:rPr>
        <w:t>на бюджетном отделении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 рекомендованы:</w:t>
      </w:r>
    </w:p>
    <w:p w:rsidR="006A6C3D" w:rsidRPr="00757CE4" w:rsidRDefault="006A6C3D" w:rsidP="00562A13">
      <w:pPr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proofErr w:type="gramStart"/>
      <w:r w:rsidRPr="00757CE4">
        <w:rPr>
          <w:rFonts w:ascii="Times New Roman" w:hAnsi="Times New Roman"/>
          <w:color w:val="FF0000"/>
          <w:sz w:val="28"/>
          <w:szCs w:val="28"/>
        </w:rPr>
        <w:t>ДПОП  «</w:t>
      </w:r>
      <w:proofErr w:type="spellStart"/>
      <w:proofErr w:type="gramEnd"/>
      <w:r w:rsidRPr="00757CE4">
        <w:rPr>
          <w:rFonts w:ascii="Times New Roman" w:hAnsi="Times New Roman"/>
          <w:color w:val="FF0000"/>
          <w:sz w:val="28"/>
          <w:szCs w:val="28"/>
        </w:rPr>
        <w:t>Живопись</w:t>
      </w:r>
      <w:proofErr w:type="spellEnd"/>
      <w:r w:rsidRPr="00757CE4">
        <w:rPr>
          <w:rFonts w:ascii="Times New Roman" w:hAnsi="Times New Roman"/>
          <w:color w:val="FF0000"/>
          <w:sz w:val="28"/>
          <w:szCs w:val="28"/>
        </w:rPr>
        <w:t xml:space="preserve">», </w:t>
      </w:r>
      <w:proofErr w:type="spellStart"/>
      <w:r w:rsidRPr="00757CE4">
        <w:rPr>
          <w:rFonts w:ascii="Times New Roman" w:hAnsi="Times New Roman"/>
          <w:color w:val="FF0000"/>
          <w:sz w:val="28"/>
          <w:szCs w:val="28"/>
        </w:rPr>
        <w:t>срок</w:t>
      </w:r>
      <w:proofErr w:type="spellEnd"/>
      <w:r w:rsidRPr="00757CE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757CE4">
        <w:rPr>
          <w:rFonts w:ascii="Times New Roman" w:hAnsi="Times New Roman"/>
          <w:color w:val="FF0000"/>
          <w:sz w:val="28"/>
          <w:szCs w:val="28"/>
        </w:rPr>
        <w:t>обучения</w:t>
      </w:r>
      <w:proofErr w:type="spellEnd"/>
      <w:r w:rsidRPr="00757CE4">
        <w:rPr>
          <w:rFonts w:ascii="Times New Roman" w:hAnsi="Times New Roman"/>
          <w:color w:val="FF0000"/>
          <w:sz w:val="28"/>
          <w:szCs w:val="28"/>
        </w:rPr>
        <w:t xml:space="preserve"> 8 (9) </w:t>
      </w:r>
      <w:proofErr w:type="spellStart"/>
      <w:r w:rsidRPr="00757CE4">
        <w:rPr>
          <w:rFonts w:ascii="Times New Roman" w:hAnsi="Times New Roman"/>
          <w:color w:val="FF0000"/>
          <w:sz w:val="28"/>
          <w:szCs w:val="28"/>
        </w:rPr>
        <w:t>лет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3026"/>
        <w:gridCol w:w="1197"/>
        <w:gridCol w:w="4445"/>
      </w:tblGrid>
      <w:tr w:rsidR="006A6C3D" w:rsidRPr="00757CE4" w:rsidTr="00E660DB">
        <w:tc>
          <w:tcPr>
            <w:tcW w:w="654" w:type="dxa"/>
          </w:tcPr>
          <w:p w:rsidR="006A6C3D" w:rsidRPr="00757CE4" w:rsidRDefault="006A6C3D" w:rsidP="00B51147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№</w:t>
            </w:r>
          </w:p>
          <w:p w:rsidR="006A6C3D" w:rsidRPr="00757CE4" w:rsidRDefault="006A6C3D" w:rsidP="00B51147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п/п</w:t>
            </w:r>
          </w:p>
        </w:tc>
        <w:tc>
          <w:tcPr>
            <w:tcW w:w="3026" w:type="dxa"/>
          </w:tcPr>
          <w:p w:rsidR="006A6C3D" w:rsidRPr="00757CE4" w:rsidRDefault="006A6C3D" w:rsidP="00B5114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7CE4">
              <w:rPr>
                <w:rFonts w:ascii="Times New Roman" w:hAnsi="Times New Roman"/>
                <w:szCs w:val="24"/>
              </w:rPr>
              <w:t xml:space="preserve">ФИО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полностью</w:t>
            </w:r>
            <w:proofErr w:type="spellEnd"/>
          </w:p>
        </w:tc>
        <w:tc>
          <w:tcPr>
            <w:tcW w:w="1197" w:type="dxa"/>
          </w:tcPr>
          <w:p w:rsidR="006A6C3D" w:rsidRPr="00757CE4" w:rsidRDefault="006A6C3D" w:rsidP="00B5114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4445" w:type="dxa"/>
          </w:tcPr>
          <w:p w:rsidR="006A6C3D" w:rsidRPr="00757CE4" w:rsidRDefault="006A6C3D" w:rsidP="00B5114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Рекомендация</w:t>
            </w:r>
          </w:p>
        </w:tc>
      </w:tr>
      <w:tr w:rsidR="00F54FB2" w:rsidRPr="00757CE4" w:rsidTr="00F54FB2">
        <w:trPr>
          <w:trHeight w:val="57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Кочанжи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Полина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3(8)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3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>(8)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F54FB2" w:rsidRPr="00757CE4" w:rsidTr="00F54FB2">
        <w:trPr>
          <w:trHeight w:val="24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Слопак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Даниил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Игоревич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3(8)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3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>(8)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125B02">
        <w:trPr>
          <w:trHeight w:val="2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Одинцова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Полина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Антоновна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3(8)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3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>(8)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125B02">
        <w:trPr>
          <w:trHeight w:val="2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Кузнецова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Олеся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Владиславовна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6(8)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6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>(8)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</w:tbl>
    <w:p w:rsidR="006A6C3D" w:rsidRPr="00757CE4" w:rsidRDefault="006A6C3D">
      <w:pPr>
        <w:rPr>
          <w:rFonts w:ascii="Times New Roman" w:hAnsi="Times New Roman"/>
        </w:rPr>
      </w:pPr>
    </w:p>
    <w:p w:rsidR="006A6C3D" w:rsidRPr="00757CE4" w:rsidRDefault="006A6C3D" w:rsidP="00566040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757CE4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последующие классы 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для обучения </w:t>
      </w:r>
      <w:r w:rsidRPr="00757CE4">
        <w:rPr>
          <w:rFonts w:ascii="Times New Roman" w:hAnsi="Times New Roman"/>
          <w:color w:val="FF0000"/>
          <w:sz w:val="32"/>
          <w:szCs w:val="32"/>
          <w:u w:val="single"/>
          <w:lang w:val="ru-RU"/>
        </w:rPr>
        <w:t>на самоокупаемом отделении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 рекомендованы:</w:t>
      </w:r>
    </w:p>
    <w:p w:rsidR="006A6C3D" w:rsidRPr="00757CE4" w:rsidRDefault="006A6C3D" w:rsidP="00566040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proofErr w:type="gramStart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>ДОП  «</w:t>
      </w:r>
      <w:proofErr w:type="gramEnd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>Основы изобразительного искусства», срок обучения 7 лет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3026"/>
        <w:gridCol w:w="1197"/>
        <w:gridCol w:w="4445"/>
      </w:tblGrid>
      <w:tr w:rsidR="006A6C3D" w:rsidRPr="00757CE4" w:rsidTr="00E660DB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6A6C3D" w:rsidRPr="00757CE4" w:rsidRDefault="006A6C3D" w:rsidP="00BB1E0E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№</w:t>
            </w:r>
          </w:p>
          <w:p w:rsidR="006A6C3D" w:rsidRPr="00757CE4" w:rsidRDefault="006A6C3D" w:rsidP="00BB1E0E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п/п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6A6C3D" w:rsidRPr="00757CE4" w:rsidRDefault="006A6C3D" w:rsidP="00BB1E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7CE4">
              <w:rPr>
                <w:rFonts w:ascii="Times New Roman" w:hAnsi="Times New Roman"/>
                <w:szCs w:val="24"/>
              </w:rPr>
              <w:t xml:space="preserve">ФИО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полностью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6A6C3D" w:rsidRPr="00757CE4" w:rsidRDefault="006A6C3D" w:rsidP="00BB1E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6A6C3D" w:rsidRPr="00757CE4" w:rsidRDefault="006A6C3D" w:rsidP="00BB1E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7CE4">
              <w:rPr>
                <w:rFonts w:ascii="Times New Roman" w:hAnsi="Times New Roman"/>
                <w:lang w:val="ru-RU"/>
              </w:rPr>
              <w:t>Рекомендация</w:t>
            </w:r>
          </w:p>
        </w:tc>
      </w:tr>
      <w:tr w:rsidR="006A6C3D" w:rsidRPr="00757CE4" w:rsidTr="00E660DB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6A6C3D" w:rsidRPr="00757CE4" w:rsidRDefault="006A6C3D" w:rsidP="00BB1E0E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:rsidR="006A6C3D" w:rsidRPr="00757CE4" w:rsidRDefault="00F54FB2" w:rsidP="001F3CF8">
            <w:pPr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Левина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Петровна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6A6C3D" w:rsidRPr="00757CE4" w:rsidRDefault="00F54FB2" w:rsidP="00BB1E0E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27516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6A6C3D" w:rsidRPr="00757CE4" w:rsidRDefault="006A6C3D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</w:t>
            </w:r>
            <w:r w:rsidR="00F54FB2"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F54FB2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Дмитриева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Диана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Эдуардовна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4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F54FB2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Карташова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Эмилия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Дмитриевна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4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F54FB2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Петракова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Эвелина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Романовна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4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</w:t>
            </w:r>
            <w:proofErr w:type="gramStart"/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7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  <w:proofErr w:type="gramEnd"/>
          </w:p>
        </w:tc>
      </w:tr>
      <w:tr w:rsidR="00F54FB2" w:rsidRPr="00757CE4" w:rsidTr="00F54FB2">
        <w:trPr>
          <w:trHeight w:val="24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704E73" w:rsidP="00F54FB2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5</w:t>
            </w:r>
            <w:r w:rsidR="00F54FB2" w:rsidRPr="00757CE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Апостол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4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F54FB2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F54FB2" w:rsidRPr="00757CE4" w:rsidRDefault="00704E73" w:rsidP="00F54FB2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6</w:t>
            </w:r>
            <w:r w:rsidR="00F54FB2" w:rsidRPr="00757CE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Арутюнян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Эмма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Камоевна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4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F54FB2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F54FB2" w:rsidRPr="00757CE4" w:rsidRDefault="00704E73" w:rsidP="00F54FB2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7</w:t>
            </w:r>
            <w:r w:rsidR="00F54FB2"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Горшкова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Анна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F54FB2" w:rsidRPr="00757CE4" w:rsidRDefault="00F54FB2" w:rsidP="00F54FB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4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F54FB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lang w:val="ru-RU"/>
              </w:rPr>
            </w:pPr>
            <w:r w:rsidRPr="00757CE4">
              <w:rPr>
                <w:rFonts w:ascii="Times New Roman" w:hAnsi="Times New Roman"/>
                <w:lang w:val="ru-RU"/>
              </w:rPr>
              <w:t>8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Арефьева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Анатольевна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4(7)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4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125B02">
        <w:trPr>
          <w:trHeight w:val="701"/>
        </w:trPr>
        <w:tc>
          <w:tcPr>
            <w:tcW w:w="654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9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Курнина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Мария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5(7)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5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125B02">
        <w:trPr>
          <w:trHeight w:val="5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10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Карпова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Екатерина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Дмитриевна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 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5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704E73" w:rsidRPr="00757CE4" w:rsidTr="00125B02">
        <w:trPr>
          <w:trHeight w:val="5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11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Сухотеплая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София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Артемовна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 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5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704E73" w:rsidRPr="00757CE4" w:rsidTr="00125B02">
        <w:trPr>
          <w:trHeight w:val="5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12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Шарипова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Патимат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Шамилевна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 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5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  <w:tr w:rsidR="00704E73" w:rsidRPr="00757CE4" w:rsidTr="00125B02">
        <w:trPr>
          <w:trHeight w:val="5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13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Шрамко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Майя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 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Соответствует 5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 классу</w:t>
            </w:r>
          </w:p>
        </w:tc>
      </w:tr>
      <w:tr w:rsidR="00704E73" w:rsidRPr="00757CE4" w:rsidTr="00125B02">
        <w:trPr>
          <w:trHeight w:val="58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  <w:lang w:val="ru-RU"/>
              </w:rPr>
              <w:t>14</w:t>
            </w:r>
            <w:r w:rsidRPr="00757CE4"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Абдинова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Шафа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Абдиновна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5 (7)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 xml:space="preserve">Соответствует 5 </w:t>
            </w:r>
            <w:r w:rsidR="008C3E8E" w:rsidRPr="00757CE4">
              <w:rPr>
                <w:rFonts w:ascii="Times New Roman" w:hAnsi="Times New Roman"/>
                <w:szCs w:val="24"/>
                <w:lang w:val="ru-RU"/>
              </w:rPr>
              <w:t>(7)</w:t>
            </w:r>
            <w:r w:rsidR="008C3E8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57CE4">
              <w:rPr>
                <w:rFonts w:ascii="Times New Roman" w:hAnsi="Times New Roman"/>
                <w:szCs w:val="24"/>
                <w:lang w:val="ru-RU"/>
              </w:rPr>
              <w:t>классу</w:t>
            </w:r>
          </w:p>
        </w:tc>
      </w:tr>
    </w:tbl>
    <w:p w:rsidR="00B273D2" w:rsidRPr="00757CE4" w:rsidRDefault="00B273D2" w:rsidP="002035B7">
      <w:pPr>
        <w:jc w:val="center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</w:p>
    <w:p w:rsidR="006A6C3D" w:rsidRPr="00757CE4" w:rsidRDefault="006A6C3D" w:rsidP="002035B7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757CE4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последующие классы 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для обучения </w:t>
      </w:r>
      <w:r w:rsidRPr="00757CE4">
        <w:rPr>
          <w:rFonts w:ascii="Times New Roman" w:hAnsi="Times New Roman"/>
          <w:color w:val="FF0000"/>
          <w:sz w:val="32"/>
          <w:szCs w:val="32"/>
          <w:u w:val="single"/>
          <w:lang w:val="ru-RU"/>
        </w:rPr>
        <w:t>на бюджетном и самоокупаемом отделении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br/>
        <w:t>не рекомендованы:</w:t>
      </w:r>
    </w:p>
    <w:p w:rsidR="006A6C3D" w:rsidRPr="00757CE4" w:rsidRDefault="006A6C3D" w:rsidP="002035B7">
      <w:pPr>
        <w:jc w:val="center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proofErr w:type="gramStart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>ДПОП  «</w:t>
      </w:r>
      <w:proofErr w:type="gramEnd"/>
      <w:r w:rsidRPr="00757CE4">
        <w:rPr>
          <w:rFonts w:ascii="Times New Roman" w:hAnsi="Times New Roman"/>
          <w:color w:val="FF0000"/>
          <w:sz w:val="28"/>
          <w:szCs w:val="28"/>
          <w:lang w:val="ru-RU"/>
        </w:rPr>
        <w:t xml:space="preserve"> Живопись », срок обучения 8 (8)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3278"/>
        <w:gridCol w:w="1250"/>
        <w:gridCol w:w="3434"/>
      </w:tblGrid>
      <w:tr w:rsidR="006A6C3D" w:rsidRPr="00757CE4" w:rsidTr="00E27AED">
        <w:tc>
          <w:tcPr>
            <w:tcW w:w="668" w:type="dxa"/>
          </w:tcPr>
          <w:p w:rsidR="006A6C3D" w:rsidRPr="00757CE4" w:rsidRDefault="006A6C3D" w:rsidP="002035B7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№</w:t>
            </w:r>
          </w:p>
          <w:p w:rsidR="006A6C3D" w:rsidRPr="00757CE4" w:rsidRDefault="006A6C3D" w:rsidP="002035B7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757CE4">
              <w:rPr>
                <w:rFonts w:ascii="Times New Roman" w:hAnsi="Times New Roman"/>
              </w:rPr>
              <w:t>п/п</w:t>
            </w:r>
          </w:p>
        </w:tc>
        <w:tc>
          <w:tcPr>
            <w:tcW w:w="3278" w:type="dxa"/>
          </w:tcPr>
          <w:p w:rsidR="006A6C3D" w:rsidRPr="00757CE4" w:rsidRDefault="006A6C3D" w:rsidP="002035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57CE4">
              <w:rPr>
                <w:rFonts w:ascii="Times New Roman" w:hAnsi="Times New Roman"/>
                <w:szCs w:val="24"/>
              </w:rPr>
              <w:t xml:space="preserve">ФИО </w:t>
            </w:r>
            <w:proofErr w:type="spellStart"/>
            <w:r w:rsidRPr="00757CE4">
              <w:rPr>
                <w:rFonts w:ascii="Times New Roman" w:hAnsi="Times New Roman"/>
                <w:szCs w:val="24"/>
              </w:rPr>
              <w:t>полностью</w:t>
            </w:r>
            <w:proofErr w:type="spellEnd"/>
          </w:p>
        </w:tc>
        <w:tc>
          <w:tcPr>
            <w:tcW w:w="1250" w:type="dxa"/>
          </w:tcPr>
          <w:p w:rsidR="006A6C3D" w:rsidRPr="00757CE4" w:rsidRDefault="006A6C3D" w:rsidP="002035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7CE4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3434" w:type="dxa"/>
          </w:tcPr>
          <w:p w:rsidR="006A6C3D" w:rsidRPr="00757CE4" w:rsidRDefault="006A6C3D" w:rsidP="002035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57CE4">
              <w:rPr>
                <w:rFonts w:ascii="Times New Roman" w:hAnsi="Times New Roman"/>
                <w:szCs w:val="24"/>
              </w:rPr>
              <w:t>Рекомендация</w:t>
            </w:r>
            <w:proofErr w:type="spellEnd"/>
          </w:p>
        </w:tc>
      </w:tr>
      <w:tr w:rsidR="00F54FB2" w:rsidRPr="00757CE4" w:rsidTr="00F54FB2">
        <w:tc>
          <w:tcPr>
            <w:tcW w:w="668" w:type="dxa"/>
          </w:tcPr>
          <w:p w:rsidR="00F54FB2" w:rsidRPr="00757CE4" w:rsidRDefault="00F54FB2" w:rsidP="00F54FB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8" w:type="dxa"/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Харлапенкова</w:t>
            </w:r>
            <w:proofErr w:type="spellEnd"/>
            <w:r w:rsidRPr="00757CE4">
              <w:rPr>
                <w:rFonts w:ascii="Times New Roman" w:hAnsi="Times New Roman"/>
              </w:rPr>
              <w:t xml:space="preserve"> –</w:t>
            </w:r>
            <w:proofErr w:type="spellStart"/>
            <w:r w:rsidRPr="00757CE4">
              <w:rPr>
                <w:rFonts w:ascii="Times New Roman" w:hAnsi="Times New Roman"/>
              </w:rPr>
              <w:t>Гедимина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Анастасия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Алексеевна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0" w:type="dxa"/>
            <w:vAlign w:val="bottom"/>
          </w:tcPr>
          <w:p w:rsidR="00F54FB2" w:rsidRPr="00757CE4" w:rsidRDefault="00F54FB2" w:rsidP="00F54FB2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3434" w:type="dxa"/>
          </w:tcPr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F54FB2" w:rsidRPr="00757CE4" w:rsidRDefault="00F54FB2" w:rsidP="00F54FB2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704E73" w:rsidRPr="00757CE4" w:rsidTr="00E27AED">
        <w:tc>
          <w:tcPr>
            <w:tcW w:w="668" w:type="dxa"/>
          </w:tcPr>
          <w:p w:rsidR="00704E73" w:rsidRPr="00757CE4" w:rsidRDefault="00704E73" w:rsidP="00704E7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8" w:type="dxa"/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Тимина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Валерия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Павловна</w:t>
            </w:r>
            <w:proofErr w:type="spellEnd"/>
          </w:p>
        </w:tc>
        <w:tc>
          <w:tcPr>
            <w:tcW w:w="1250" w:type="dxa"/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3434" w:type="dxa"/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  <w:tr w:rsidR="00704E73" w:rsidRPr="00757CE4" w:rsidTr="00E27AED">
        <w:tc>
          <w:tcPr>
            <w:tcW w:w="668" w:type="dxa"/>
          </w:tcPr>
          <w:p w:rsidR="00704E73" w:rsidRPr="00757CE4" w:rsidRDefault="00704E73" w:rsidP="00704E7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8" w:type="dxa"/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7CE4">
              <w:rPr>
                <w:rFonts w:ascii="Times New Roman" w:hAnsi="Times New Roman"/>
              </w:rPr>
              <w:t>Благовещенская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Василиса</w:t>
            </w:r>
            <w:proofErr w:type="spellEnd"/>
            <w:r w:rsidRPr="00757CE4">
              <w:rPr>
                <w:rFonts w:ascii="Times New Roman" w:hAnsi="Times New Roman"/>
              </w:rPr>
              <w:t xml:space="preserve"> </w:t>
            </w:r>
            <w:proofErr w:type="spellStart"/>
            <w:r w:rsidRPr="00757CE4">
              <w:rPr>
                <w:rFonts w:ascii="Times New Roman" w:hAnsi="Times New Roman"/>
              </w:rPr>
              <w:t>Егоровна</w:t>
            </w:r>
            <w:proofErr w:type="spellEnd"/>
          </w:p>
        </w:tc>
        <w:tc>
          <w:tcPr>
            <w:tcW w:w="1250" w:type="dxa"/>
          </w:tcPr>
          <w:p w:rsidR="00704E73" w:rsidRPr="00757CE4" w:rsidRDefault="00704E73" w:rsidP="00704E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3434" w:type="dxa"/>
          </w:tcPr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704E73" w:rsidRPr="00757CE4" w:rsidRDefault="00704E73" w:rsidP="00704E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CE4">
              <w:rPr>
                <w:rFonts w:ascii="Times New Roman" w:hAnsi="Times New Roman"/>
                <w:szCs w:val="24"/>
                <w:lang w:val="ru-RU"/>
              </w:rPr>
              <w:t>Не явилась</w:t>
            </w:r>
          </w:p>
        </w:tc>
      </w:tr>
    </w:tbl>
    <w:p w:rsidR="006A6C3D" w:rsidRPr="00757CE4" w:rsidRDefault="006A6C3D" w:rsidP="002035B7">
      <w:pPr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6A6C3D" w:rsidRPr="00757CE4" w:rsidRDefault="006A6C3D" w:rsidP="00566040">
      <w:pPr>
        <w:jc w:val="center"/>
        <w:rPr>
          <w:rFonts w:ascii="Times New Roman" w:hAnsi="Times New Roman"/>
          <w:lang w:val="ru-RU"/>
        </w:rPr>
      </w:pPr>
    </w:p>
    <w:sectPr w:rsidR="006A6C3D" w:rsidRPr="00757C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DCEB1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587B1A"/>
    <w:multiLevelType w:val="hybridMultilevel"/>
    <w:tmpl w:val="5F9C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730"/>
    <w:rsid w:val="00016E0E"/>
    <w:rsid w:val="0002029D"/>
    <w:rsid w:val="00034616"/>
    <w:rsid w:val="0006063C"/>
    <w:rsid w:val="0008438D"/>
    <w:rsid w:val="00090774"/>
    <w:rsid w:val="000A7037"/>
    <w:rsid w:val="000C5A2E"/>
    <w:rsid w:val="000C6CA5"/>
    <w:rsid w:val="00125B02"/>
    <w:rsid w:val="0015074B"/>
    <w:rsid w:val="0016691D"/>
    <w:rsid w:val="00167419"/>
    <w:rsid w:val="001F3CF8"/>
    <w:rsid w:val="00201B24"/>
    <w:rsid w:val="002035B7"/>
    <w:rsid w:val="00244DC5"/>
    <w:rsid w:val="00272D5C"/>
    <w:rsid w:val="002828C3"/>
    <w:rsid w:val="0029639D"/>
    <w:rsid w:val="00324CB7"/>
    <w:rsid w:val="00326F90"/>
    <w:rsid w:val="00390C32"/>
    <w:rsid w:val="003A656A"/>
    <w:rsid w:val="003B2097"/>
    <w:rsid w:val="003C79B2"/>
    <w:rsid w:val="003D1FBF"/>
    <w:rsid w:val="004133DA"/>
    <w:rsid w:val="004202F5"/>
    <w:rsid w:val="00425FE7"/>
    <w:rsid w:val="00460FC9"/>
    <w:rsid w:val="0048686F"/>
    <w:rsid w:val="00510F07"/>
    <w:rsid w:val="0052158C"/>
    <w:rsid w:val="005321C7"/>
    <w:rsid w:val="00552E88"/>
    <w:rsid w:val="00562A13"/>
    <w:rsid w:val="00565B13"/>
    <w:rsid w:val="00566040"/>
    <w:rsid w:val="00582D73"/>
    <w:rsid w:val="005A271D"/>
    <w:rsid w:val="005B510B"/>
    <w:rsid w:val="005B7AD2"/>
    <w:rsid w:val="005D5A64"/>
    <w:rsid w:val="006A6C3D"/>
    <w:rsid w:val="00704E73"/>
    <w:rsid w:val="00727516"/>
    <w:rsid w:val="00757CE4"/>
    <w:rsid w:val="00767EEC"/>
    <w:rsid w:val="007B4258"/>
    <w:rsid w:val="007C7F09"/>
    <w:rsid w:val="007F1003"/>
    <w:rsid w:val="00836C95"/>
    <w:rsid w:val="008476D8"/>
    <w:rsid w:val="00877496"/>
    <w:rsid w:val="00895C73"/>
    <w:rsid w:val="008A68D5"/>
    <w:rsid w:val="008C3E8E"/>
    <w:rsid w:val="008E452E"/>
    <w:rsid w:val="00907797"/>
    <w:rsid w:val="009402AE"/>
    <w:rsid w:val="00967ABD"/>
    <w:rsid w:val="00980C91"/>
    <w:rsid w:val="009972E8"/>
    <w:rsid w:val="0099751B"/>
    <w:rsid w:val="009D2276"/>
    <w:rsid w:val="00A13DF6"/>
    <w:rsid w:val="00A166A4"/>
    <w:rsid w:val="00A33EF4"/>
    <w:rsid w:val="00A538DE"/>
    <w:rsid w:val="00AA1D8D"/>
    <w:rsid w:val="00AE2FE4"/>
    <w:rsid w:val="00AF3ED7"/>
    <w:rsid w:val="00B12A3B"/>
    <w:rsid w:val="00B12ADD"/>
    <w:rsid w:val="00B2558C"/>
    <w:rsid w:val="00B273D2"/>
    <w:rsid w:val="00B43AE1"/>
    <w:rsid w:val="00B47730"/>
    <w:rsid w:val="00B51147"/>
    <w:rsid w:val="00B85625"/>
    <w:rsid w:val="00BA044D"/>
    <w:rsid w:val="00BA1E23"/>
    <w:rsid w:val="00BB1E0E"/>
    <w:rsid w:val="00C535A6"/>
    <w:rsid w:val="00C75DCE"/>
    <w:rsid w:val="00CB0664"/>
    <w:rsid w:val="00DC7AC8"/>
    <w:rsid w:val="00DF7BD8"/>
    <w:rsid w:val="00E10CC7"/>
    <w:rsid w:val="00E23089"/>
    <w:rsid w:val="00E27AED"/>
    <w:rsid w:val="00E660DB"/>
    <w:rsid w:val="00E862F1"/>
    <w:rsid w:val="00E92CF8"/>
    <w:rsid w:val="00EA3D53"/>
    <w:rsid w:val="00ED3FDC"/>
    <w:rsid w:val="00ED665B"/>
    <w:rsid w:val="00EE3E3C"/>
    <w:rsid w:val="00EF56B1"/>
    <w:rsid w:val="00F345B8"/>
    <w:rsid w:val="00F52342"/>
    <w:rsid w:val="00F54FB2"/>
    <w:rsid w:val="00F71600"/>
    <w:rsid w:val="00FC08AF"/>
    <w:rsid w:val="00FC693F"/>
    <w:rsid w:val="00FD2B77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099B6-0A2F-4734-9CC2-7434006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pPr>
      <w:spacing w:after="200" w:line="276" w:lineRule="auto"/>
    </w:pPr>
    <w:rPr>
      <w:rFonts w:ascii="Calibri" w:hAnsi="Calibri"/>
      <w:b/>
      <w:sz w:val="24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eastAsia="MS Gothic"/>
      <w:bCs/>
      <w:color w:val="365F91"/>
      <w:sz w:val="28"/>
      <w:szCs w:val="28"/>
      <w:lang w:val="ru-RU" w:eastAsia="ru-RU"/>
    </w:rPr>
  </w:style>
  <w:style w:type="paragraph" w:styleId="21">
    <w:name w:val="heading 2"/>
    <w:basedOn w:val="a1"/>
    <w:next w:val="a1"/>
    <w:link w:val="22"/>
    <w:uiPriority w:val="99"/>
    <w:qFormat/>
    <w:rsid w:val="00FC693F"/>
    <w:pPr>
      <w:keepNext/>
      <w:keepLines/>
      <w:spacing w:before="200" w:after="0"/>
      <w:outlineLvl w:val="1"/>
    </w:pPr>
    <w:rPr>
      <w:rFonts w:eastAsia="MS Gothic"/>
      <w:bCs/>
      <w:color w:val="4F81BD"/>
      <w:sz w:val="26"/>
      <w:szCs w:val="26"/>
      <w:lang w:val="ru-RU" w:eastAsia="ru-RU"/>
    </w:rPr>
  </w:style>
  <w:style w:type="paragraph" w:styleId="30">
    <w:name w:val="heading 3"/>
    <w:basedOn w:val="a1"/>
    <w:next w:val="a1"/>
    <w:link w:val="31"/>
    <w:uiPriority w:val="99"/>
    <w:qFormat/>
    <w:rsid w:val="00FC693F"/>
    <w:pPr>
      <w:keepNext/>
      <w:keepLines/>
      <w:spacing w:before="200" w:after="0"/>
      <w:outlineLvl w:val="2"/>
    </w:pPr>
    <w:rPr>
      <w:rFonts w:eastAsia="MS Gothic"/>
      <w:bCs/>
      <w:color w:val="4F81BD"/>
      <w:sz w:val="20"/>
      <w:szCs w:val="20"/>
      <w:lang w:val="ru-RU" w:eastAsia="ru-RU"/>
    </w:rPr>
  </w:style>
  <w:style w:type="paragraph" w:styleId="4">
    <w:name w:val="heading 4"/>
    <w:basedOn w:val="a1"/>
    <w:next w:val="a1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eastAsia="MS Gothic"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1"/>
    <w:next w:val="a1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eastAsia="MS Gothic"/>
      <w:b w:val="0"/>
      <w:color w:val="243F60"/>
      <w:sz w:val="20"/>
      <w:szCs w:val="20"/>
      <w:lang w:val="ru-RU" w:eastAsia="ru-RU"/>
    </w:rPr>
  </w:style>
  <w:style w:type="paragraph" w:styleId="6">
    <w:name w:val="heading 6"/>
    <w:basedOn w:val="a1"/>
    <w:next w:val="a1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eastAsia="MS Gothic"/>
      <w:b w:val="0"/>
      <w:i/>
      <w:iCs/>
      <w:color w:val="243F60"/>
      <w:sz w:val="20"/>
      <w:szCs w:val="20"/>
      <w:lang w:val="ru-RU" w:eastAsia="ru-RU"/>
    </w:rPr>
  </w:style>
  <w:style w:type="paragraph" w:styleId="7">
    <w:name w:val="heading 7"/>
    <w:basedOn w:val="a1"/>
    <w:next w:val="a1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eastAsia="MS Gothic"/>
      <w:b w:val="0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1"/>
    <w:next w:val="a1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eastAsia="MS Gothic"/>
      <w:b w:val="0"/>
      <w:color w:val="4F81BD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eastAsia="MS Gothic"/>
      <w:b w:val="0"/>
      <w:i/>
      <w:iCs/>
      <w:color w:val="404040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693F"/>
    <w:rPr>
      <w:rFonts w:ascii="Calibri" w:eastAsia="MS Gothic" w:hAnsi="Calibri"/>
      <w:b/>
      <w:color w:val="365F91"/>
      <w:sz w:val="28"/>
    </w:rPr>
  </w:style>
  <w:style w:type="character" w:customStyle="1" w:styleId="22">
    <w:name w:val="Заголовок 2 Знак"/>
    <w:link w:val="21"/>
    <w:uiPriority w:val="99"/>
    <w:locked/>
    <w:rsid w:val="00FC693F"/>
    <w:rPr>
      <w:rFonts w:ascii="Calibri" w:eastAsia="MS Gothic" w:hAnsi="Calibri"/>
      <w:b/>
      <w:color w:val="4F81BD"/>
      <w:sz w:val="26"/>
    </w:rPr>
  </w:style>
  <w:style w:type="character" w:customStyle="1" w:styleId="31">
    <w:name w:val="Заголовок 3 Знак"/>
    <w:link w:val="30"/>
    <w:uiPriority w:val="99"/>
    <w:locked/>
    <w:rsid w:val="00FC693F"/>
    <w:rPr>
      <w:rFonts w:ascii="Calibri" w:eastAsia="MS Gothic" w:hAnsi="Calibri"/>
      <w:b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FC693F"/>
    <w:rPr>
      <w:rFonts w:ascii="Calibri" w:eastAsia="MS Gothic" w:hAnsi="Calibri"/>
      <w:b/>
      <w:i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FC693F"/>
    <w:rPr>
      <w:rFonts w:ascii="Calibri" w:eastAsia="MS Gothic" w:hAnsi="Calibri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C693F"/>
    <w:rPr>
      <w:rFonts w:ascii="Calibri" w:eastAsia="MS Gothic" w:hAnsi="Calibri"/>
      <w:i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C693F"/>
    <w:rPr>
      <w:rFonts w:ascii="Calibri" w:eastAsia="MS Gothic" w:hAnsi="Calibri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FC693F"/>
    <w:rPr>
      <w:rFonts w:ascii="Calibri" w:eastAsia="MS Gothic" w:hAnsi="Calibri"/>
      <w:color w:val="4F81BD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FC693F"/>
    <w:rPr>
      <w:rFonts w:ascii="Calibri" w:eastAsia="MS Gothic" w:hAnsi="Calibri"/>
      <w:i/>
      <w:color w:val="404040"/>
      <w:sz w:val="20"/>
    </w:rPr>
  </w:style>
  <w:style w:type="paragraph" w:styleId="a5">
    <w:name w:val="header"/>
    <w:basedOn w:val="a1"/>
    <w:link w:val="a6"/>
    <w:uiPriority w:val="99"/>
    <w:rsid w:val="00F345B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b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F345B8"/>
  </w:style>
  <w:style w:type="paragraph" w:styleId="a7">
    <w:name w:val="footer"/>
    <w:basedOn w:val="a1"/>
    <w:link w:val="a8"/>
    <w:uiPriority w:val="99"/>
    <w:rsid w:val="00F345B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b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2"/>
    <w:link w:val="a7"/>
    <w:uiPriority w:val="99"/>
    <w:locked/>
    <w:rsid w:val="00F345B8"/>
  </w:style>
  <w:style w:type="paragraph" w:styleId="a9">
    <w:name w:val="No Spacing"/>
    <w:uiPriority w:val="99"/>
    <w:qFormat/>
    <w:rsid w:val="00FC693F"/>
    <w:rPr>
      <w:sz w:val="22"/>
      <w:szCs w:val="22"/>
      <w:lang w:val="en-US" w:eastAsia="en-US"/>
    </w:rPr>
  </w:style>
  <w:style w:type="paragraph" w:styleId="aa">
    <w:name w:val="Title"/>
    <w:basedOn w:val="a1"/>
    <w:next w:val="a1"/>
    <w:link w:val="ab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b w:val="0"/>
      <w:color w:val="17365D"/>
      <w:spacing w:val="5"/>
      <w:kern w:val="28"/>
      <w:sz w:val="52"/>
      <w:szCs w:val="52"/>
      <w:lang w:val="ru-RU" w:eastAsia="ru-RU"/>
    </w:rPr>
  </w:style>
  <w:style w:type="character" w:customStyle="1" w:styleId="ab">
    <w:name w:val="Название Знак"/>
    <w:link w:val="aa"/>
    <w:uiPriority w:val="99"/>
    <w:locked/>
    <w:rsid w:val="00FC693F"/>
    <w:rPr>
      <w:rFonts w:ascii="Calibri" w:eastAsia="MS Gothic" w:hAnsi="Calibri"/>
      <w:color w:val="17365D"/>
      <w:spacing w:val="5"/>
      <w:kern w:val="28"/>
      <w:sz w:val="52"/>
    </w:rPr>
  </w:style>
  <w:style w:type="paragraph" w:styleId="ac">
    <w:name w:val="Subtitle"/>
    <w:basedOn w:val="a1"/>
    <w:next w:val="a1"/>
    <w:link w:val="ad"/>
    <w:uiPriority w:val="99"/>
    <w:qFormat/>
    <w:rsid w:val="00FC693F"/>
    <w:pPr>
      <w:numPr>
        <w:ilvl w:val="1"/>
      </w:numPr>
    </w:pPr>
    <w:rPr>
      <w:rFonts w:eastAsia="MS Gothic"/>
      <w:b w:val="0"/>
      <w:i/>
      <w:iCs/>
      <w:color w:val="4F81BD"/>
      <w:spacing w:val="15"/>
      <w:szCs w:val="24"/>
      <w:lang w:val="ru-RU" w:eastAsia="ru-RU"/>
    </w:rPr>
  </w:style>
  <w:style w:type="character" w:customStyle="1" w:styleId="ad">
    <w:name w:val="Подзаголовок Знак"/>
    <w:link w:val="ac"/>
    <w:uiPriority w:val="99"/>
    <w:locked/>
    <w:rsid w:val="00FC693F"/>
    <w:rPr>
      <w:rFonts w:ascii="Calibri" w:eastAsia="MS Gothic" w:hAnsi="Calibri"/>
      <w:i/>
      <w:color w:val="4F81BD"/>
      <w:spacing w:val="15"/>
      <w:sz w:val="24"/>
    </w:rPr>
  </w:style>
  <w:style w:type="paragraph" w:styleId="ae">
    <w:name w:val="List Paragraph"/>
    <w:basedOn w:val="a1"/>
    <w:uiPriority w:val="99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rsid w:val="00AA1D8D"/>
    <w:pPr>
      <w:spacing w:after="120"/>
    </w:pPr>
    <w:rPr>
      <w:rFonts w:ascii="Cambria" w:hAnsi="Cambria"/>
      <w:b w:val="0"/>
      <w:sz w:val="20"/>
      <w:szCs w:val="20"/>
      <w:lang w:val="ru-RU" w:eastAsia="ru-RU"/>
    </w:rPr>
  </w:style>
  <w:style w:type="character" w:customStyle="1" w:styleId="af0">
    <w:name w:val="Основной текст Знак"/>
    <w:basedOn w:val="a2"/>
    <w:link w:val="af"/>
    <w:uiPriority w:val="99"/>
    <w:locked/>
    <w:rsid w:val="00AA1D8D"/>
  </w:style>
  <w:style w:type="paragraph" w:styleId="23">
    <w:name w:val="Body Text 2"/>
    <w:basedOn w:val="a1"/>
    <w:link w:val="24"/>
    <w:uiPriority w:val="99"/>
    <w:rsid w:val="00AA1D8D"/>
    <w:pPr>
      <w:spacing w:after="120" w:line="480" w:lineRule="auto"/>
    </w:pPr>
    <w:rPr>
      <w:rFonts w:ascii="Cambria" w:hAnsi="Cambria"/>
      <w:b w:val="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AA1D8D"/>
  </w:style>
  <w:style w:type="paragraph" w:styleId="32">
    <w:name w:val="Body Text 3"/>
    <w:basedOn w:val="a1"/>
    <w:link w:val="33"/>
    <w:uiPriority w:val="99"/>
    <w:rsid w:val="00AA1D8D"/>
    <w:pPr>
      <w:spacing w:after="120"/>
    </w:pPr>
    <w:rPr>
      <w:rFonts w:ascii="Cambria" w:hAnsi="Cambria"/>
      <w:b w:val="0"/>
      <w:sz w:val="16"/>
      <w:szCs w:val="16"/>
      <w:lang w:val="ru-RU" w:eastAsia="ru-RU"/>
    </w:rPr>
  </w:style>
  <w:style w:type="character" w:customStyle="1" w:styleId="33">
    <w:name w:val="Основной текст 3 Знак"/>
    <w:link w:val="32"/>
    <w:uiPriority w:val="99"/>
    <w:locked/>
    <w:rsid w:val="00AA1D8D"/>
    <w:rPr>
      <w:sz w:val="16"/>
    </w:rPr>
  </w:style>
  <w:style w:type="paragraph" w:styleId="af1">
    <w:name w:val="List"/>
    <w:basedOn w:val="a1"/>
    <w:uiPriority w:val="99"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rsid w:val="00326F90"/>
    <w:pPr>
      <w:ind w:left="720" w:hanging="360"/>
      <w:contextualSpacing/>
    </w:pPr>
  </w:style>
  <w:style w:type="paragraph" w:styleId="34">
    <w:name w:val="List 3"/>
    <w:basedOn w:val="a1"/>
    <w:uiPriority w:val="99"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rsid w:val="00326F90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rsid w:val="0029639D"/>
    <w:pPr>
      <w:numPr>
        <w:numId w:val="5"/>
      </w:numPr>
      <w:contextualSpacing/>
    </w:pPr>
  </w:style>
  <w:style w:type="paragraph" w:styleId="35">
    <w:name w:val="List Number 3"/>
    <w:basedOn w:val="a1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1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af4">
    <w:name w:val="Текст макроса Знак"/>
    <w:link w:val="af3"/>
    <w:uiPriority w:val="99"/>
    <w:locked/>
    <w:rsid w:val="0029639D"/>
    <w:rPr>
      <w:rFonts w:ascii="Courier" w:hAnsi="Courier"/>
      <w:lang w:val="en-US" w:eastAsia="en-US"/>
    </w:rPr>
  </w:style>
  <w:style w:type="paragraph" w:styleId="27">
    <w:name w:val="Quote"/>
    <w:basedOn w:val="a1"/>
    <w:next w:val="a1"/>
    <w:link w:val="28"/>
    <w:uiPriority w:val="99"/>
    <w:qFormat/>
    <w:rsid w:val="00FC693F"/>
    <w:rPr>
      <w:rFonts w:ascii="Cambria" w:hAnsi="Cambria"/>
      <w:b w:val="0"/>
      <w:i/>
      <w:iCs/>
      <w:color w:val="000000"/>
      <w:sz w:val="20"/>
      <w:szCs w:val="20"/>
      <w:lang w:val="ru-RU" w:eastAsia="ru-RU"/>
    </w:rPr>
  </w:style>
  <w:style w:type="character" w:customStyle="1" w:styleId="28">
    <w:name w:val="Цитата 2 Знак"/>
    <w:link w:val="27"/>
    <w:uiPriority w:val="99"/>
    <w:locked/>
    <w:rsid w:val="00FC693F"/>
    <w:rPr>
      <w:i/>
      <w:color w:val="000000"/>
    </w:rPr>
  </w:style>
  <w:style w:type="paragraph" w:styleId="af5">
    <w:name w:val="caption"/>
    <w:basedOn w:val="a1"/>
    <w:next w:val="a1"/>
    <w:uiPriority w:val="99"/>
    <w:qFormat/>
    <w:rsid w:val="00FC693F"/>
    <w:pPr>
      <w:spacing w:line="240" w:lineRule="auto"/>
    </w:pPr>
    <w:rPr>
      <w:bCs/>
      <w:color w:val="4F81BD"/>
      <w:sz w:val="18"/>
      <w:szCs w:val="18"/>
    </w:rPr>
  </w:style>
  <w:style w:type="character" w:styleId="af6">
    <w:name w:val="Strong"/>
    <w:uiPriority w:val="99"/>
    <w:qFormat/>
    <w:rsid w:val="00FC693F"/>
    <w:rPr>
      <w:rFonts w:cs="Times New Roman"/>
      <w:b/>
    </w:rPr>
  </w:style>
  <w:style w:type="character" w:styleId="af7">
    <w:name w:val="Emphasis"/>
    <w:uiPriority w:val="99"/>
    <w:qFormat/>
    <w:rsid w:val="00FC693F"/>
    <w:rPr>
      <w:rFonts w:cs="Times New Roman"/>
      <w:i/>
    </w:rPr>
  </w:style>
  <w:style w:type="paragraph" w:styleId="af8">
    <w:name w:val="Intense Quote"/>
    <w:basedOn w:val="a1"/>
    <w:next w:val="a1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Cs/>
      <w:i/>
      <w:iCs/>
      <w:color w:val="4F81BD"/>
      <w:sz w:val="20"/>
      <w:szCs w:val="20"/>
      <w:lang w:val="ru-RU" w:eastAsia="ru-RU"/>
    </w:rPr>
  </w:style>
  <w:style w:type="character" w:customStyle="1" w:styleId="af9">
    <w:name w:val="Выделенная цитата Знак"/>
    <w:link w:val="af8"/>
    <w:uiPriority w:val="99"/>
    <w:locked/>
    <w:rsid w:val="00FC693F"/>
    <w:rPr>
      <w:b/>
      <w:i/>
      <w:color w:val="4F81BD"/>
    </w:rPr>
  </w:style>
  <w:style w:type="character" w:styleId="afa">
    <w:name w:val="Subtle Emphasis"/>
    <w:uiPriority w:val="99"/>
    <w:qFormat/>
    <w:rsid w:val="00FC693F"/>
    <w:rPr>
      <w:i/>
      <w:color w:val="808080"/>
    </w:rPr>
  </w:style>
  <w:style w:type="character" w:styleId="afb">
    <w:name w:val="Intense Emphasis"/>
    <w:uiPriority w:val="99"/>
    <w:qFormat/>
    <w:rsid w:val="00FC693F"/>
    <w:rPr>
      <w:b/>
      <w:i/>
      <w:color w:val="4F81BD"/>
    </w:rPr>
  </w:style>
  <w:style w:type="character" w:styleId="afc">
    <w:name w:val="Subtle Reference"/>
    <w:uiPriority w:val="99"/>
    <w:qFormat/>
    <w:rsid w:val="00FC693F"/>
    <w:rPr>
      <w:smallCaps/>
      <w:color w:val="C0504D"/>
      <w:u w:val="single"/>
    </w:rPr>
  </w:style>
  <w:style w:type="character" w:styleId="afd">
    <w:name w:val="Intense Reference"/>
    <w:uiPriority w:val="99"/>
    <w:qFormat/>
    <w:rsid w:val="00FC693F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FC693F"/>
    <w:rPr>
      <w:b/>
      <w:smallCaps/>
      <w:spacing w:val="5"/>
    </w:rPr>
  </w:style>
  <w:style w:type="paragraph" w:styleId="aff">
    <w:name w:val="TOC Heading"/>
    <w:basedOn w:val="1"/>
    <w:next w:val="a1"/>
    <w:uiPriority w:val="99"/>
    <w:qFormat/>
    <w:rsid w:val="00FC693F"/>
    <w:pPr>
      <w:outlineLvl w:val="9"/>
    </w:pPr>
  </w:style>
  <w:style w:type="table" w:styleId="aff0">
    <w:name w:val="Table Grid"/>
    <w:basedOn w:val="a3"/>
    <w:uiPriority w:val="9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99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99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99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99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99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99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99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paragraph" w:styleId="aff8">
    <w:name w:val="Balloon Text"/>
    <w:basedOn w:val="a1"/>
    <w:link w:val="aff9"/>
    <w:uiPriority w:val="99"/>
    <w:semiHidden/>
    <w:locked/>
    <w:rsid w:val="002035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f9">
    <w:name w:val="Текст выноски Знак"/>
    <w:link w:val="aff8"/>
    <w:uiPriority w:val="99"/>
    <w:semiHidden/>
    <w:locked/>
    <w:rsid w:val="002035B7"/>
    <w:rPr>
      <w:rFonts w:ascii="Segoe UI" w:hAnsi="Segoe UI"/>
      <w:b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26</cp:revision>
  <cp:lastPrinted>2024-06-05T10:40:00Z</cp:lastPrinted>
  <dcterms:created xsi:type="dcterms:W3CDTF">2022-06-06T12:48:00Z</dcterms:created>
  <dcterms:modified xsi:type="dcterms:W3CDTF">2024-06-05T14:29:00Z</dcterms:modified>
</cp:coreProperties>
</file>