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FB" w:rsidRDefault="001272FB" w:rsidP="00962DCD">
      <w:pPr>
        <w:spacing w:before="120" w:after="120"/>
        <w:rPr>
          <w:b/>
          <w:sz w:val="26"/>
          <w:lang w:val="ru-RU"/>
        </w:rPr>
      </w:pPr>
    </w:p>
    <w:p w:rsidR="007C6758" w:rsidRDefault="00962DCD" w:rsidP="00962DCD">
      <w:pPr>
        <w:tabs>
          <w:tab w:val="center" w:pos="4986"/>
          <w:tab w:val="left" w:pos="6285"/>
        </w:tabs>
        <w:spacing w:before="120" w:after="120"/>
        <w:jc w:val="center"/>
        <w:rPr>
          <w:b/>
          <w:sz w:val="26"/>
          <w:lang w:val="ru-RU"/>
        </w:rPr>
      </w:pPr>
      <w:r w:rsidRPr="00962DCD">
        <w:rPr>
          <w:b/>
          <w:sz w:val="26"/>
          <w:lang w:val="ru-RU"/>
        </w:rPr>
        <w:t>КОМПЛЕКТ ДОКУМЕНТОВ</w:t>
      </w:r>
      <w:r w:rsidRPr="00962DCD">
        <w:rPr>
          <w:b/>
          <w:sz w:val="26"/>
          <w:lang w:val="ru-RU"/>
        </w:rPr>
        <w:br/>
        <w:t>по оформлению внеочередного приема детей участников СВО</w:t>
      </w:r>
      <w:bookmarkStart w:id="0" w:name="_GoBack"/>
      <w:bookmarkEnd w:id="0"/>
    </w:p>
    <w:p w:rsidR="00EE2F53" w:rsidRDefault="001272FB" w:rsidP="004A75C0">
      <w:pPr>
        <w:tabs>
          <w:tab w:val="center" w:pos="4986"/>
          <w:tab w:val="left" w:pos="6285"/>
        </w:tabs>
        <w:spacing w:before="120" w:after="120"/>
        <w:jc w:val="center"/>
        <w:rPr>
          <w:b/>
          <w:sz w:val="26"/>
          <w:lang w:val="ru-RU"/>
        </w:rPr>
      </w:pPr>
      <w:r w:rsidRPr="001272FB">
        <w:rPr>
          <w:b/>
          <w:sz w:val="26"/>
          <w:lang w:val="ru-RU"/>
        </w:rPr>
        <w:t>Порядок приема на обучение</w:t>
      </w:r>
      <w:r w:rsidRPr="001272FB">
        <w:rPr>
          <w:lang w:val="ru-RU"/>
        </w:rPr>
        <w:br/>
      </w:r>
      <w:r w:rsidRPr="001272FB">
        <w:rPr>
          <w:b/>
          <w:sz w:val="26"/>
          <w:lang w:val="ru-RU"/>
        </w:rPr>
        <w:t>по дополнительным общеобразовательным программам</w:t>
      </w:r>
    </w:p>
    <w:p w:rsidR="004A75C0" w:rsidRPr="004A75C0" w:rsidRDefault="004A75C0" w:rsidP="004A75C0">
      <w:pPr>
        <w:pStyle w:val="ae"/>
        <w:numPr>
          <w:ilvl w:val="0"/>
          <w:numId w:val="10"/>
        </w:numPr>
        <w:spacing w:after="0"/>
        <w:ind w:left="0" w:firstLine="360"/>
        <w:jc w:val="center"/>
        <w:rPr>
          <w:b/>
          <w:lang w:val="ru-RU"/>
        </w:rPr>
      </w:pPr>
      <w:r w:rsidRPr="004A75C0">
        <w:rPr>
          <w:b/>
          <w:lang w:val="ru-RU"/>
        </w:rPr>
        <w:t>Общие требования</w:t>
      </w:r>
    </w:p>
    <w:p w:rsidR="00EE2F53" w:rsidRPr="004A75C0" w:rsidRDefault="004A75C0" w:rsidP="004A75C0">
      <w:pPr>
        <w:pStyle w:val="ae"/>
        <w:spacing w:after="0"/>
        <w:ind w:left="0" w:firstLine="360"/>
        <w:jc w:val="both"/>
        <w:rPr>
          <w:lang w:val="ru-RU"/>
        </w:rPr>
      </w:pPr>
      <w:r>
        <w:rPr>
          <w:lang w:val="ru-RU"/>
        </w:rPr>
        <w:t>1.1.</w:t>
      </w:r>
      <w:r w:rsidR="001272FB" w:rsidRPr="004A75C0">
        <w:rPr>
          <w:lang w:val="ru-RU"/>
        </w:rPr>
        <w:t>Настоящий Порядок применяется с учетом права на прием в</w:t>
      </w:r>
      <w:r w:rsidR="00962DCD">
        <w:rPr>
          <w:lang w:val="ru-RU"/>
        </w:rPr>
        <w:t xml:space="preserve">о внеочередном порядке </w:t>
      </w:r>
      <w:proofErr w:type="gramStart"/>
      <w:r w:rsidR="00962DCD">
        <w:rPr>
          <w:lang w:val="ru-RU"/>
        </w:rPr>
        <w:t xml:space="preserve">детей, </w:t>
      </w:r>
      <w:r w:rsidR="001272FB" w:rsidRPr="004A75C0">
        <w:rPr>
          <w:lang w:val="ru-RU"/>
        </w:rPr>
        <w:t xml:space="preserve"> один</w:t>
      </w:r>
      <w:proofErr w:type="gramEnd"/>
      <w:r w:rsidR="001272FB" w:rsidRPr="004A75C0">
        <w:rPr>
          <w:lang w:val="ru-RU"/>
        </w:rPr>
        <w:t xml:space="preserve"> из родителей (законных представителей) которых является (являлся) участником специальной военной операции, в случаях и пределах, установленных законодательством Санкт-Петербурга.</w:t>
      </w:r>
    </w:p>
    <w:p w:rsidR="00EE2F53" w:rsidRPr="001272FB" w:rsidRDefault="001272FB" w:rsidP="004A75C0">
      <w:pPr>
        <w:spacing w:after="0"/>
        <w:jc w:val="both"/>
        <w:rPr>
          <w:lang w:val="ru-RU"/>
        </w:rPr>
      </w:pPr>
      <w:r w:rsidRPr="001272FB">
        <w:rPr>
          <w:lang w:val="ru-RU"/>
        </w:rPr>
        <w:t>Право на прием во внеочередном порядке реализуется в отношении поступающих в государственную образовательную организацию Санкт-Петербурга при наличии документов, подтверждающих соответствующий статус семьи.</w:t>
      </w:r>
    </w:p>
    <w:p w:rsidR="00EE2F53" w:rsidRPr="001272FB" w:rsidRDefault="004A75C0" w:rsidP="004A75C0">
      <w:pPr>
        <w:spacing w:before="120" w:after="60"/>
        <w:ind w:firstLine="720"/>
        <w:jc w:val="center"/>
        <w:rPr>
          <w:lang w:val="ru-RU"/>
        </w:rPr>
      </w:pPr>
      <w:r>
        <w:rPr>
          <w:b/>
          <w:lang w:val="ru-RU"/>
        </w:rPr>
        <w:t>2.</w:t>
      </w:r>
      <w:r w:rsidR="001272FB" w:rsidRPr="001272FB">
        <w:rPr>
          <w:b/>
          <w:lang w:val="ru-RU"/>
        </w:rPr>
        <w:t>Порядок подачи заявления и документов:</w:t>
      </w:r>
    </w:p>
    <w:p w:rsidR="00EE2F53" w:rsidRPr="001272FB" w:rsidRDefault="004A75C0" w:rsidP="004A75C0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>2.1.</w:t>
      </w:r>
      <w:r w:rsidR="001272FB" w:rsidRPr="001272FB">
        <w:rPr>
          <w:lang w:val="ru-RU"/>
        </w:rPr>
        <w:t>Родитель (законный представ</w:t>
      </w:r>
      <w:r w:rsidR="00962DCD">
        <w:rPr>
          <w:lang w:val="ru-RU"/>
        </w:rPr>
        <w:t xml:space="preserve">итель) </w:t>
      </w:r>
      <w:proofErr w:type="gramStart"/>
      <w:r w:rsidR="00962DCD">
        <w:rPr>
          <w:lang w:val="ru-RU"/>
        </w:rPr>
        <w:t xml:space="preserve">поступающего </w:t>
      </w:r>
      <w:r w:rsidR="001272FB" w:rsidRPr="001272FB">
        <w:rPr>
          <w:lang w:val="ru-RU"/>
        </w:rPr>
        <w:t xml:space="preserve"> вправе</w:t>
      </w:r>
      <w:proofErr w:type="gramEnd"/>
      <w:r w:rsidR="001272FB" w:rsidRPr="001272FB">
        <w:rPr>
          <w:lang w:val="ru-RU"/>
        </w:rPr>
        <w:t xml:space="preserve"> указать в заявлении на обучение наличие права на прием во внеочередном порядке.</w:t>
      </w:r>
    </w:p>
    <w:p w:rsidR="00EE2F53" w:rsidRPr="001272FB" w:rsidRDefault="004A75C0" w:rsidP="004A75C0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>2.2.</w:t>
      </w:r>
      <w:r w:rsidR="001272FB" w:rsidRPr="001272FB">
        <w:rPr>
          <w:lang w:val="ru-RU"/>
        </w:rPr>
        <w:t>К заявлению прила</w:t>
      </w:r>
      <w:r w:rsidR="00962DCD">
        <w:rPr>
          <w:lang w:val="ru-RU"/>
        </w:rPr>
        <w:t>гаются документы,</w:t>
      </w:r>
      <w:r w:rsidR="001272FB" w:rsidRPr="001272FB">
        <w:rPr>
          <w:lang w:val="ru-RU"/>
        </w:rPr>
        <w:t xml:space="preserve"> подтверждающих право на прием во внеочередном порядке.</w:t>
      </w:r>
    </w:p>
    <w:p w:rsidR="00EE2F53" w:rsidRPr="001272FB" w:rsidRDefault="004A75C0" w:rsidP="004A75C0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>2.3.</w:t>
      </w:r>
      <w:r w:rsidR="001272FB" w:rsidRPr="001272FB">
        <w:rPr>
          <w:lang w:val="ru-RU"/>
        </w:rPr>
        <w:t>Документы, составленные на иностранном языке, представляются с переводом на русский язык, оформленным в соответствии с законодательством Российской Федерации.</w:t>
      </w:r>
    </w:p>
    <w:p w:rsidR="00EE2F53" w:rsidRPr="001272FB" w:rsidRDefault="004A75C0" w:rsidP="007C6758">
      <w:pPr>
        <w:spacing w:after="0" w:line="240" w:lineRule="auto"/>
        <w:ind w:firstLine="720"/>
        <w:jc w:val="both"/>
        <w:rPr>
          <w:lang w:val="ru-RU"/>
        </w:rPr>
      </w:pPr>
      <w:r>
        <w:rPr>
          <w:lang w:val="ru-RU"/>
        </w:rPr>
        <w:t>2.4.</w:t>
      </w:r>
      <w:r w:rsidR="001272FB" w:rsidRPr="001272FB">
        <w:rPr>
          <w:lang w:val="ru-RU"/>
        </w:rPr>
        <w:t>Ответственное должностное лицо регистрирует заявление, проверяет комплектность представленных документов, удостоверяет наличие либо отсутствие оснований для предоставления поступающему права на прием во внеочередном порядке.</w:t>
      </w:r>
    </w:p>
    <w:p w:rsidR="00EE2F53" w:rsidRPr="001272FB" w:rsidRDefault="004A75C0" w:rsidP="007C6758">
      <w:pPr>
        <w:spacing w:after="0" w:line="240" w:lineRule="auto"/>
        <w:ind w:firstLine="720"/>
        <w:jc w:val="both"/>
        <w:rPr>
          <w:lang w:val="ru-RU"/>
        </w:rPr>
      </w:pPr>
      <w:r>
        <w:rPr>
          <w:lang w:val="ru-RU"/>
        </w:rPr>
        <w:t>2.5.</w:t>
      </w:r>
      <w:r w:rsidR="001272FB" w:rsidRPr="001272FB">
        <w:rPr>
          <w:lang w:val="ru-RU"/>
        </w:rPr>
        <w:t>При подтверждении права на прием во внеочередном порядке поступающий учитывается образовательной организацией как лицо льготной категории при рассмотрении вопроса о зачислении на соответствующую программу.</w:t>
      </w:r>
    </w:p>
    <w:p w:rsidR="00EE2F53" w:rsidRDefault="004A75C0" w:rsidP="007C6758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2.6.</w:t>
      </w:r>
      <w:r w:rsidR="001272FB" w:rsidRPr="001272FB">
        <w:rPr>
          <w:lang w:val="ru-RU"/>
        </w:rPr>
        <w:t>Прием во внеочередном порядке не освобождает поступающего</w:t>
      </w:r>
      <w:r w:rsidRPr="004A75C0">
        <w:rPr>
          <w:lang w:val="ru-RU"/>
        </w:rPr>
        <w:t xml:space="preserve"> </w:t>
      </w:r>
      <w:r w:rsidR="001272FB" w:rsidRPr="001272FB">
        <w:rPr>
          <w:lang w:val="ru-RU"/>
        </w:rPr>
        <w:t xml:space="preserve"> от прохождения вступительных испытаний (индивидуального отбора), если их проведение предусмотрено законодательством Российской Федерации, законодательством Санкт-Петербурга, уставом образовательной организации, образовательной программой и (или) настоящим Порядком.</w:t>
      </w:r>
    </w:p>
    <w:p w:rsidR="00EE2F53" w:rsidRPr="001272FB" w:rsidRDefault="004A75C0" w:rsidP="007C6758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2.7.</w:t>
      </w:r>
      <w:r w:rsidR="001272FB" w:rsidRPr="001272FB">
        <w:rPr>
          <w:lang w:val="ru-RU"/>
        </w:rPr>
        <w:t>Решение о зачислении либо об отказе в зачислении оформляется распорядительным актом образовательной организации в порядке и сроки, предусмотренные действующим Порядком приема.</w:t>
      </w:r>
    </w:p>
    <w:p w:rsidR="00EE2F53" w:rsidRPr="001272FB" w:rsidRDefault="004A75C0" w:rsidP="007C6758">
      <w:pPr>
        <w:spacing w:after="0" w:line="240" w:lineRule="auto"/>
        <w:ind w:firstLine="720"/>
        <w:jc w:val="both"/>
        <w:rPr>
          <w:lang w:val="ru-RU"/>
        </w:rPr>
      </w:pPr>
      <w:r>
        <w:rPr>
          <w:lang w:val="ru-RU"/>
        </w:rPr>
        <w:t>2.8.</w:t>
      </w:r>
      <w:r w:rsidR="001272FB" w:rsidRPr="001272FB">
        <w:rPr>
          <w:lang w:val="ru-RU"/>
        </w:rPr>
        <w:t>Непредставление документов, подтверждающих право на прием во внеочередном порядке, либо представление документов, не позволяющих установить наличие такого права, не является самостоятельным основанием для отказа в приеме заявления на обучение, но влечет рассмотрение вопроса о зачислении без применения льготного основания.</w:t>
      </w:r>
    </w:p>
    <w:p w:rsidR="00EE2F53" w:rsidRPr="001272FB" w:rsidRDefault="004A75C0" w:rsidP="007C6758">
      <w:pPr>
        <w:spacing w:after="0" w:line="240" w:lineRule="auto"/>
        <w:ind w:firstLine="720"/>
        <w:jc w:val="both"/>
        <w:rPr>
          <w:lang w:val="ru-RU"/>
        </w:rPr>
      </w:pPr>
      <w:r>
        <w:rPr>
          <w:lang w:val="ru-RU"/>
        </w:rPr>
        <w:t>2.9.</w:t>
      </w:r>
      <w:r w:rsidR="001272FB" w:rsidRPr="001272FB">
        <w:rPr>
          <w:lang w:val="ru-RU"/>
        </w:rPr>
        <w:t>Образовательная организация размещает на официальном сайте и информационном стенде сведения о наличии права на прием во внеочередном порядке, перечень подтверждающих документов, форму заявления и контакты ответственного лица.</w:t>
      </w:r>
    </w:p>
    <w:p w:rsidR="00EE2F53" w:rsidRDefault="00EE2F53">
      <w:pPr>
        <w:rPr>
          <w:lang w:val="ru-RU"/>
        </w:rPr>
      </w:pPr>
    </w:p>
    <w:p w:rsidR="007C6758" w:rsidRDefault="007C6758">
      <w:pPr>
        <w:rPr>
          <w:lang w:val="ru-RU"/>
        </w:rPr>
      </w:pPr>
    </w:p>
    <w:p w:rsidR="00EE2F53" w:rsidRPr="001272FB" w:rsidRDefault="001272FB" w:rsidP="007C6758">
      <w:pPr>
        <w:spacing w:before="120" w:after="120"/>
        <w:jc w:val="right"/>
        <w:rPr>
          <w:lang w:val="ru-RU"/>
        </w:rPr>
      </w:pPr>
      <w:r w:rsidRPr="001272FB">
        <w:rPr>
          <w:b/>
          <w:sz w:val="26"/>
          <w:lang w:val="ru-RU"/>
        </w:rPr>
        <w:lastRenderedPageBreak/>
        <w:t>Приложение</w:t>
      </w:r>
      <w:r w:rsidR="007C6758">
        <w:rPr>
          <w:b/>
          <w:sz w:val="26"/>
          <w:lang w:val="ru-RU"/>
        </w:rPr>
        <w:t xml:space="preserve"> №</w:t>
      </w:r>
      <w:r w:rsidRPr="001272FB">
        <w:rPr>
          <w:b/>
          <w:sz w:val="26"/>
          <w:lang w:val="ru-RU"/>
        </w:rPr>
        <w:t xml:space="preserve"> </w:t>
      </w:r>
      <w:r w:rsidR="007C6758">
        <w:rPr>
          <w:b/>
          <w:sz w:val="26"/>
          <w:lang w:val="ru-RU"/>
        </w:rPr>
        <w:t xml:space="preserve">1 </w:t>
      </w:r>
    </w:p>
    <w:p w:rsidR="007C6758" w:rsidRDefault="007C6758">
      <w:pPr>
        <w:spacing w:before="120" w:after="120"/>
        <w:jc w:val="center"/>
        <w:rPr>
          <w:lang w:val="ru-RU"/>
        </w:rPr>
      </w:pPr>
    </w:p>
    <w:p w:rsidR="00EE2F53" w:rsidRPr="001272FB" w:rsidRDefault="001272FB">
      <w:pPr>
        <w:spacing w:before="120" w:after="120"/>
        <w:jc w:val="center"/>
        <w:rPr>
          <w:lang w:val="ru-RU"/>
        </w:rPr>
      </w:pPr>
      <w:r w:rsidRPr="001272FB">
        <w:rPr>
          <w:b/>
          <w:sz w:val="26"/>
          <w:lang w:val="ru-RU"/>
        </w:rPr>
        <w:t>Форма заявления</w:t>
      </w:r>
      <w:r w:rsidRPr="001272FB">
        <w:rPr>
          <w:lang w:val="ru-RU"/>
        </w:rPr>
        <w:br/>
      </w:r>
      <w:r w:rsidRPr="001272FB">
        <w:rPr>
          <w:b/>
          <w:sz w:val="26"/>
          <w:lang w:val="ru-RU"/>
        </w:rPr>
        <w:t>о реализации права на прием во внеочередном порядке</w:t>
      </w:r>
    </w:p>
    <w:p w:rsidR="00EE2F53" w:rsidRPr="001272FB" w:rsidRDefault="001272FB">
      <w:pPr>
        <w:spacing w:after="0"/>
        <w:rPr>
          <w:lang w:val="ru-RU"/>
        </w:rPr>
      </w:pPr>
      <w:r w:rsidRPr="001272FB">
        <w:rPr>
          <w:lang w:val="ru-RU"/>
        </w:rPr>
        <w:t>Директору ___________________________________________</w:t>
      </w:r>
    </w:p>
    <w:p w:rsidR="00EE2F53" w:rsidRPr="001272FB" w:rsidRDefault="001272FB">
      <w:pPr>
        <w:spacing w:after="0"/>
        <w:rPr>
          <w:lang w:val="ru-RU"/>
        </w:rPr>
      </w:pPr>
      <w:r w:rsidRPr="001272FB">
        <w:rPr>
          <w:lang w:val="ru-RU"/>
        </w:rPr>
        <w:t>от _________________________________________________,</w:t>
      </w:r>
    </w:p>
    <w:p w:rsidR="00EE2F53" w:rsidRPr="001272FB" w:rsidRDefault="001272FB">
      <w:pPr>
        <w:spacing w:after="0"/>
        <w:rPr>
          <w:lang w:val="ru-RU"/>
        </w:rPr>
      </w:pPr>
      <w:r w:rsidRPr="001272FB">
        <w:rPr>
          <w:lang w:val="ru-RU"/>
        </w:rPr>
        <w:t>паспорт: ____________________________________________</w:t>
      </w:r>
    </w:p>
    <w:p w:rsidR="00EE2F53" w:rsidRPr="001272FB" w:rsidRDefault="001272FB">
      <w:pPr>
        <w:spacing w:after="0"/>
        <w:rPr>
          <w:lang w:val="ru-RU"/>
        </w:rPr>
      </w:pPr>
      <w:r w:rsidRPr="001272FB">
        <w:rPr>
          <w:lang w:val="ru-RU"/>
        </w:rPr>
        <w:t>адрес: ______________________________________________</w:t>
      </w:r>
    </w:p>
    <w:p w:rsidR="00EE2F53" w:rsidRPr="001272FB" w:rsidRDefault="001272FB">
      <w:pPr>
        <w:spacing w:after="0"/>
        <w:rPr>
          <w:lang w:val="ru-RU"/>
        </w:rPr>
      </w:pPr>
      <w:r w:rsidRPr="001272FB">
        <w:rPr>
          <w:lang w:val="ru-RU"/>
        </w:rPr>
        <w:t xml:space="preserve">телефон, </w:t>
      </w:r>
      <w:r>
        <w:t>e</w:t>
      </w:r>
      <w:r w:rsidRPr="001272FB">
        <w:rPr>
          <w:lang w:val="ru-RU"/>
        </w:rPr>
        <w:t>-</w:t>
      </w:r>
      <w:r>
        <w:t>mail</w:t>
      </w:r>
      <w:r w:rsidRPr="001272FB">
        <w:rPr>
          <w:lang w:val="ru-RU"/>
        </w:rPr>
        <w:t>: ____________________________________</w:t>
      </w:r>
    </w:p>
    <w:p w:rsidR="00EE2F53" w:rsidRPr="001272FB" w:rsidRDefault="001272FB">
      <w:pPr>
        <w:spacing w:before="160" w:after="160"/>
        <w:jc w:val="center"/>
        <w:rPr>
          <w:lang w:val="ru-RU"/>
        </w:rPr>
      </w:pPr>
      <w:r w:rsidRPr="001272FB">
        <w:rPr>
          <w:b/>
          <w:lang w:val="ru-RU"/>
        </w:rPr>
        <w:t>ЗАЯВЛЕНИЕ</w:t>
      </w:r>
    </w:p>
    <w:p w:rsidR="00EE2F53" w:rsidRPr="001272FB" w:rsidRDefault="001272FB" w:rsidP="007C6758">
      <w:pPr>
        <w:spacing w:after="0"/>
        <w:ind w:firstLine="709"/>
        <w:jc w:val="both"/>
        <w:rPr>
          <w:lang w:val="ru-RU"/>
        </w:rPr>
      </w:pPr>
      <w:r w:rsidRPr="001272FB">
        <w:rPr>
          <w:lang w:val="ru-RU"/>
        </w:rPr>
        <w:t>Прошу учесть при рассмотрении заявления о приеме на обучение по дополнительной общеобразовательной программе ________________________________________________</w:t>
      </w:r>
    </w:p>
    <w:p w:rsidR="00EE2F53" w:rsidRPr="001272FB" w:rsidRDefault="001272FB" w:rsidP="007C6758">
      <w:pPr>
        <w:spacing w:after="0"/>
        <w:jc w:val="both"/>
        <w:rPr>
          <w:lang w:val="ru-RU"/>
        </w:rPr>
      </w:pPr>
      <w:r w:rsidRPr="001272FB">
        <w:rPr>
          <w:lang w:val="ru-RU"/>
        </w:rPr>
        <w:t>в отношении _____________________________________________,</w:t>
      </w:r>
    </w:p>
    <w:p w:rsidR="00EE2F53" w:rsidRPr="001272FB" w:rsidRDefault="001272FB" w:rsidP="007C6758">
      <w:pPr>
        <w:spacing w:after="0"/>
        <w:jc w:val="both"/>
        <w:rPr>
          <w:lang w:val="ru-RU"/>
        </w:rPr>
      </w:pPr>
      <w:r w:rsidRPr="001272FB">
        <w:rPr>
          <w:i/>
          <w:lang w:val="ru-RU"/>
        </w:rPr>
        <w:t>(Ф.И.О. ребенка / поступающего, дата рождения)</w:t>
      </w:r>
    </w:p>
    <w:p w:rsidR="00EE2F53" w:rsidRPr="001272FB" w:rsidRDefault="001272FB">
      <w:pPr>
        <w:spacing w:after="0"/>
        <w:ind w:firstLine="709"/>
        <w:rPr>
          <w:lang w:val="ru-RU"/>
        </w:rPr>
      </w:pPr>
      <w:r w:rsidRPr="001272FB">
        <w:rPr>
          <w:lang w:val="ru-RU"/>
        </w:rPr>
        <w:t>право на прием во внеочередном порядке как ребенка (совершеннолетнего ребенка до 23 лет включительно) лица, являющегося (являвшегося) участником специальной военной операции.</w:t>
      </w:r>
    </w:p>
    <w:p w:rsidR="00EE2F53" w:rsidRPr="001272FB" w:rsidRDefault="001272FB">
      <w:pPr>
        <w:spacing w:before="120" w:after="0"/>
        <w:ind w:firstLine="709"/>
        <w:rPr>
          <w:lang w:val="ru-RU"/>
        </w:rPr>
      </w:pPr>
      <w:r w:rsidRPr="001272FB">
        <w:rPr>
          <w:lang w:val="ru-RU"/>
        </w:rPr>
        <w:t>К заявлению прилагаю следующие документы:</w:t>
      </w:r>
    </w:p>
    <w:p w:rsidR="00EE2F53" w:rsidRDefault="001272FB">
      <w:pPr>
        <w:pStyle w:val="a0"/>
        <w:spacing w:after="0"/>
      </w:pPr>
      <w:proofErr w:type="spellStart"/>
      <w:r>
        <w:t>копия</w:t>
      </w:r>
      <w:proofErr w:type="spellEnd"/>
      <w:r>
        <w:t xml:space="preserve"> </w:t>
      </w:r>
      <w:proofErr w:type="spellStart"/>
      <w:r>
        <w:t>паспорта</w:t>
      </w:r>
      <w:proofErr w:type="spellEnd"/>
      <w:r>
        <w:t xml:space="preserve"> </w:t>
      </w:r>
      <w:proofErr w:type="spellStart"/>
      <w:r>
        <w:t>заявителя</w:t>
      </w:r>
      <w:proofErr w:type="spellEnd"/>
      <w:r>
        <w:t>;</w:t>
      </w:r>
    </w:p>
    <w:p w:rsidR="00EE2F53" w:rsidRPr="001272FB" w:rsidRDefault="001272FB">
      <w:pPr>
        <w:pStyle w:val="a0"/>
        <w:spacing w:after="0"/>
        <w:rPr>
          <w:lang w:val="ru-RU"/>
        </w:rPr>
      </w:pPr>
      <w:r w:rsidRPr="001272FB">
        <w:rPr>
          <w:lang w:val="ru-RU"/>
        </w:rPr>
        <w:t>копия свидетельства о рождении ребенка либо паспорта поступающего;</w:t>
      </w:r>
    </w:p>
    <w:p w:rsidR="00EE2F53" w:rsidRPr="001272FB" w:rsidRDefault="001272FB">
      <w:pPr>
        <w:pStyle w:val="a0"/>
        <w:spacing w:after="0"/>
        <w:rPr>
          <w:lang w:val="ru-RU"/>
        </w:rPr>
      </w:pPr>
      <w:r w:rsidRPr="001272FB">
        <w:rPr>
          <w:lang w:val="ru-RU"/>
        </w:rPr>
        <w:t>документ, подтверждающий статус участника СВО у родителя (законного представителя);</w:t>
      </w:r>
    </w:p>
    <w:p w:rsidR="00EE2F53" w:rsidRPr="001272FB" w:rsidRDefault="001272FB">
      <w:pPr>
        <w:pStyle w:val="a0"/>
        <w:spacing w:after="0"/>
        <w:rPr>
          <w:lang w:val="ru-RU"/>
        </w:rPr>
      </w:pPr>
      <w:r w:rsidRPr="001272FB">
        <w:rPr>
          <w:lang w:val="ru-RU"/>
        </w:rPr>
        <w:t>документы, подтверждающие родственные отношения и (при необходимости) полномочия законного представителя;</w:t>
      </w:r>
    </w:p>
    <w:p w:rsidR="00EE2F53" w:rsidRDefault="001272FB">
      <w:pPr>
        <w:pStyle w:val="a0"/>
        <w:spacing w:after="0"/>
      </w:pPr>
      <w:proofErr w:type="spellStart"/>
      <w:r>
        <w:t>иные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>: _________________________________________.</w:t>
      </w:r>
    </w:p>
    <w:p w:rsidR="00EE2F53" w:rsidRPr="001272FB" w:rsidRDefault="001272FB">
      <w:pPr>
        <w:spacing w:before="120" w:after="0"/>
        <w:ind w:firstLine="709"/>
        <w:rPr>
          <w:lang w:val="ru-RU"/>
        </w:rPr>
      </w:pPr>
      <w:r w:rsidRPr="001272FB">
        <w:rPr>
          <w:lang w:val="ru-RU"/>
        </w:rPr>
        <w:t>Подтверждаю достоверность представленных сведений и документов.</w:t>
      </w:r>
    </w:p>
    <w:p w:rsidR="00EE2F53" w:rsidRPr="001272FB" w:rsidRDefault="001272FB">
      <w:pPr>
        <w:spacing w:after="0"/>
        <w:ind w:firstLine="709"/>
        <w:rPr>
          <w:lang w:val="ru-RU"/>
        </w:rPr>
      </w:pPr>
      <w:r w:rsidRPr="001272FB">
        <w:rPr>
          <w:lang w:val="ru-RU"/>
        </w:rPr>
        <w:t>С уставом, образовательной программой, правилами приема, правами и обязанностями обучающихся ознакомлен(а).</w:t>
      </w:r>
    </w:p>
    <w:p w:rsidR="00EE2F53" w:rsidRPr="001272FB" w:rsidRDefault="001272FB">
      <w:pPr>
        <w:spacing w:after="0"/>
        <w:ind w:firstLine="709"/>
        <w:rPr>
          <w:lang w:val="ru-RU"/>
        </w:rPr>
      </w:pPr>
      <w:r w:rsidRPr="001272FB">
        <w:rPr>
          <w:lang w:val="ru-RU"/>
        </w:rPr>
        <w:t>Даю согласие на обработку персональных данных в объеме, необходимом для рассмотрения заявления и принятия решения о приеме на обучение.</w:t>
      </w:r>
    </w:p>
    <w:p w:rsidR="00EE2F53" w:rsidRPr="001272FB" w:rsidRDefault="001272FB">
      <w:pPr>
        <w:spacing w:before="240" w:after="0"/>
        <w:rPr>
          <w:lang w:val="ru-RU"/>
        </w:rPr>
      </w:pPr>
      <w:r w:rsidRPr="001272FB">
        <w:rPr>
          <w:lang w:val="ru-RU"/>
        </w:rPr>
        <w:t>«___» __________ 20__ г.          ___________________/___________________</w:t>
      </w:r>
    </w:p>
    <w:p w:rsidR="00EE2F53" w:rsidRPr="001272FB" w:rsidRDefault="001272FB">
      <w:pPr>
        <w:rPr>
          <w:lang w:val="ru-RU"/>
        </w:rPr>
      </w:pPr>
      <w:r w:rsidRPr="001272FB">
        <w:rPr>
          <w:lang w:val="ru-RU"/>
        </w:rPr>
        <w:br w:type="page"/>
      </w:r>
    </w:p>
    <w:p w:rsidR="00EE2F53" w:rsidRPr="001272FB" w:rsidRDefault="007C6758" w:rsidP="007C6758">
      <w:pPr>
        <w:tabs>
          <w:tab w:val="center" w:pos="4986"/>
          <w:tab w:val="left" w:pos="6405"/>
        </w:tabs>
        <w:spacing w:before="120" w:after="120"/>
        <w:jc w:val="right"/>
        <w:rPr>
          <w:lang w:val="ru-RU"/>
        </w:rPr>
      </w:pPr>
      <w:r>
        <w:rPr>
          <w:b/>
          <w:sz w:val="26"/>
          <w:lang w:val="ru-RU"/>
        </w:rPr>
        <w:lastRenderedPageBreak/>
        <w:tab/>
      </w:r>
      <w:r w:rsidR="001272FB" w:rsidRPr="001272FB">
        <w:rPr>
          <w:b/>
          <w:sz w:val="26"/>
          <w:lang w:val="ru-RU"/>
        </w:rPr>
        <w:t>Приложение</w:t>
      </w:r>
      <w:r>
        <w:rPr>
          <w:b/>
          <w:sz w:val="26"/>
          <w:lang w:val="ru-RU"/>
        </w:rPr>
        <w:t xml:space="preserve"> №</w:t>
      </w:r>
      <w:r w:rsidR="001272FB" w:rsidRPr="001272FB">
        <w:rPr>
          <w:b/>
          <w:sz w:val="26"/>
          <w:lang w:val="ru-RU"/>
        </w:rPr>
        <w:t xml:space="preserve"> </w:t>
      </w:r>
      <w:r>
        <w:rPr>
          <w:b/>
          <w:sz w:val="26"/>
          <w:lang w:val="ru-RU"/>
        </w:rPr>
        <w:t>2</w:t>
      </w:r>
      <w:r>
        <w:rPr>
          <w:b/>
          <w:sz w:val="26"/>
          <w:lang w:val="ru-RU"/>
        </w:rPr>
        <w:tab/>
      </w:r>
    </w:p>
    <w:p w:rsidR="00EE2F53" w:rsidRPr="001272FB" w:rsidRDefault="001272FB">
      <w:pPr>
        <w:spacing w:before="120" w:after="120"/>
        <w:jc w:val="center"/>
        <w:rPr>
          <w:lang w:val="ru-RU"/>
        </w:rPr>
      </w:pPr>
      <w:r w:rsidRPr="001272FB">
        <w:rPr>
          <w:b/>
          <w:sz w:val="26"/>
          <w:lang w:val="ru-RU"/>
        </w:rPr>
        <w:t>Перечень документов,</w:t>
      </w:r>
      <w:r w:rsidRPr="001272FB">
        <w:rPr>
          <w:lang w:val="ru-RU"/>
        </w:rPr>
        <w:br/>
      </w:r>
      <w:r w:rsidRPr="001272FB">
        <w:rPr>
          <w:b/>
          <w:sz w:val="26"/>
          <w:lang w:val="ru-RU"/>
        </w:rPr>
        <w:t>подтверждающих право на прием во внеочередном порядке</w:t>
      </w:r>
    </w:p>
    <w:p w:rsidR="00EE2F53" w:rsidRPr="001272FB" w:rsidRDefault="001272FB" w:rsidP="007C6758">
      <w:pPr>
        <w:spacing w:after="0"/>
        <w:ind w:firstLine="709"/>
        <w:jc w:val="both"/>
        <w:rPr>
          <w:lang w:val="ru-RU"/>
        </w:rPr>
      </w:pPr>
      <w:r w:rsidRPr="001272FB">
        <w:rPr>
          <w:lang w:val="ru-RU"/>
        </w:rPr>
        <w:t>Для подтверждения права на прием во внеочередном порядке рекомендуется принимать следующие документы:</w:t>
      </w:r>
    </w:p>
    <w:p w:rsidR="00EE2F53" w:rsidRPr="001272FB" w:rsidRDefault="001272FB" w:rsidP="007C6758">
      <w:pPr>
        <w:pStyle w:val="a0"/>
        <w:spacing w:after="0"/>
        <w:jc w:val="both"/>
        <w:rPr>
          <w:lang w:val="ru-RU"/>
        </w:rPr>
      </w:pPr>
      <w:r w:rsidRPr="001272FB">
        <w:rPr>
          <w:lang w:val="ru-RU"/>
        </w:rPr>
        <w:t>заявление родителя (законного представителя) либо совершеннолетнего поступающего;</w:t>
      </w:r>
    </w:p>
    <w:p w:rsidR="00EE2F53" w:rsidRPr="001272FB" w:rsidRDefault="001272FB" w:rsidP="007C6758">
      <w:pPr>
        <w:pStyle w:val="a0"/>
        <w:spacing w:after="0"/>
        <w:jc w:val="both"/>
        <w:rPr>
          <w:lang w:val="ru-RU"/>
        </w:rPr>
      </w:pPr>
      <w:r w:rsidRPr="001272FB">
        <w:rPr>
          <w:lang w:val="ru-RU"/>
        </w:rPr>
        <w:t>паспорт заявителя или иной документ, удостоверяющий личность;</w:t>
      </w:r>
    </w:p>
    <w:p w:rsidR="00EE2F53" w:rsidRPr="001272FB" w:rsidRDefault="001272FB" w:rsidP="007C6758">
      <w:pPr>
        <w:pStyle w:val="a0"/>
        <w:spacing w:after="0"/>
        <w:jc w:val="both"/>
        <w:rPr>
          <w:lang w:val="ru-RU"/>
        </w:rPr>
      </w:pPr>
      <w:r w:rsidRPr="001272FB">
        <w:rPr>
          <w:lang w:val="ru-RU"/>
        </w:rPr>
        <w:t>свидетельство о рождении ребенка либо паспорт поступающего;</w:t>
      </w:r>
    </w:p>
    <w:p w:rsidR="00EE2F53" w:rsidRPr="001272FB" w:rsidRDefault="001272FB" w:rsidP="007C6758">
      <w:pPr>
        <w:pStyle w:val="a0"/>
        <w:spacing w:after="0"/>
        <w:jc w:val="both"/>
        <w:rPr>
          <w:lang w:val="ru-RU"/>
        </w:rPr>
      </w:pPr>
      <w:r w:rsidRPr="001272FB">
        <w:rPr>
          <w:lang w:val="ru-RU"/>
        </w:rPr>
        <w:t>документ, подтверждающий полномочия законного представителя, если заявление подает не родитель;</w:t>
      </w:r>
    </w:p>
    <w:p w:rsidR="00EE2F53" w:rsidRPr="001272FB" w:rsidRDefault="001272FB" w:rsidP="007C6758">
      <w:pPr>
        <w:pStyle w:val="a0"/>
        <w:spacing w:after="0"/>
        <w:jc w:val="both"/>
        <w:rPr>
          <w:lang w:val="ru-RU"/>
        </w:rPr>
      </w:pPr>
      <w:r w:rsidRPr="001272FB">
        <w:rPr>
          <w:lang w:val="ru-RU"/>
        </w:rPr>
        <w:t>документ, подтверждающий, что один из родителей (законных представителей) является (являлся) участником специальной военной операции; в качестве основного подтверждающего документа целесообразно предусмотреть справку о подтверждении факта участия в специальной военной операции, выданную уполномоченным органом, либо иной официальный документ, позволяющий достоверно установить соответствующий статус;</w:t>
      </w:r>
    </w:p>
    <w:p w:rsidR="00EE2F53" w:rsidRPr="001272FB" w:rsidRDefault="001272FB" w:rsidP="007C6758">
      <w:pPr>
        <w:pStyle w:val="a0"/>
        <w:spacing w:after="0"/>
        <w:jc w:val="both"/>
        <w:rPr>
          <w:lang w:val="ru-RU"/>
        </w:rPr>
      </w:pPr>
      <w:r w:rsidRPr="001272FB">
        <w:rPr>
          <w:lang w:val="ru-RU"/>
        </w:rPr>
        <w:t>документы, подтверждающие родственную связь с участником СВО, если она не следует непосредственно из представленных документов;</w:t>
      </w:r>
    </w:p>
    <w:p w:rsidR="00EE2F53" w:rsidRPr="001272FB" w:rsidRDefault="001272FB" w:rsidP="007C6758">
      <w:pPr>
        <w:pStyle w:val="a0"/>
        <w:spacing w:after="0"/>
        <w:jc w:val="both"/>
        <w:rPr>
          <w:lang w:val="ru-RU"/>
        </w:rPr>
      </w:pPr>
      <w:r w:rsidRPr="001272FB">
        <w:rPr>
          <w:lang w:val="ru-RU"/>
        </w:rPr>
        <w:t>для пасынков и падчериц — документы, подтверждающие брак родителя с участником СВО и родственную связь ребенка с родителем;</w:t>
      </w:r>
    </w:p>
    <w:p w:rsidR="00EE2F53" w:rsidRPr="001272FB" w:rsidRDefault="001272FB" w:rsidP="007C6758">
      <w:pPr>
        <w:pStyle w:val="a0"/>
        <w:spacing w:after="0"/>
        <w:jc w:val="both"/>
        <w:rPr>
          <w:lang w:val="ru-RU"/>
        </w:rPr>
      </w:pPr>
      <w:r w:rsidRPr="001272FB">
        <w:rPr>
          <w:lang w:val="ru-RU"/>
        </w:rPr>
        <w:t>при подаче документов представителем — доверенность или иной документ, подтверждающий полномочия представителя.</w:t>
      </w:r>
    </w:p>
    <w:p w:rsidR="007C6758" w:rsidRDefault="007C6758" w:rsidP="007C6758">
      <w:pPr>
        <w:spacing w:after="0"/>
        <w:ind w:firstLine="709"/>
        <w:jc w:val="both"/>
        <w:rPr>
          <w:lang w:val="ru-RU"/>
        </w:rPr>
      </w:pPr>
    </w:p>
    <w:p w:rsidR="00EE2F53" w:rsidRPr="001272FB" w:rsidRDefault="001272FB" w:rsidP="007C6758">
      <w:pPr>
        <w:spacing w:after="0"/>
        <w:ind w:firstLine="709"/>
        <w:jc w:val="both"/>
        <w:rPr>
          <w:lang w:val="ru-RU"/>
        </w:rPr>
      </w:pPr>
      <w:r w:rsidRPr="001272FB">
        <w:rPr>
          <w:lang w:val="ru-RU"/>
        </w:rPr>
        <w:t>Образовательная организация принимает также иные официальные документы, выданные компетентными органами, если из их содержания однозначно следует наличие у поступающего права на прием во внеочередном порядке.</w:t>
      </w:r>
    </w:p>
    <w:p w:rsidR="00EE2F53" w:rsidRPr="001272FB" w:rsidRDefault="001272FB" w:rsidP="007C6758">
      <w:pPr>
        <w:spacing w:before="120" w:after="0"/>
        <w:ind w:firstLine="709"/>
        <w:jc w:val="both"/>
        <w:rPr>
          <w:lang w:val="ru-RU"/>
        </w:rPr>
      </w:pPr>
      <w:r w:rsidRPr="001272FB">
        <w:rPr>
          <w:lang w:val="ru-RU"/>
        </w:rPr>
        <w:t xml:space="preserve">Рекомендуется вести копии подтверждающих документов в составе </w:t>
      </w:r>
      <w:proofErr w:type="gramStart"/>
      <w:r w:rsidRPr="001272FB">
        <w:rPr>
          <w:lang w:val="ru-RU"/>
        </w:rPr>
        <w:t>личного дела</w:t>
      </w:r>
      <w:proofErr w:type="gramEnd"/>
      <w:r w:rsidRPr="001272FB">
        <w:rPr>
          <w:lang w:val="ru-RU"/>
        </w:rPr>
        <w:t xml:space="preserve"> обучающегося либо отдельного регистрационного комплекта в соответствии с номенклатурой дел и правилами обработки персональных данных.</w:t>
      </w:r>
    </w:p>
    <w:p w:rsidR="00EE2F53" w:rsidRPr="001272FB" w:rsidRDefault="00EE2F53" w:rsidP="007C6758">
      <w:pPr>
        <w:jc w:val="both"/>
        <w:rPr>
          <w:lang w:val="ru-RU"/>
        </w:rPr>
      </w:pPr>
    </w:p>
    <w:sectPr w:rsidR="00EE2F53" w:rsidRPr="001272FB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FA94380"/>
    <w:multiLevelType w:val="hybridMultilevel"/>
    <w:tmpl w:val="DCB6C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72FB"/>
    <w:rsid w:val="0015074B"/>
    <w:rsid w:val="0029639D"/>
    <w:rsid w:val="00326F90"/>
    <w:rsid w:val="003D3393"/>
    <w:rsid w:val="004A75C0"/>
    <w:rsid w:val="007C6758"/>
    <w:rsid w:val="00962DCD"/>
    <w:rsid w:val="00AA1D8D"/>
    <w:rsid w:val="00B47730"/>
    <w:rsid w:val="00CB0664"/>
    <w:rsid w:val="00EE2F53"/>
    <w:rsid w:val="00F40C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CB404A5-6830-4616-9414-377C4B8B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65D0CC-1DD1-486F-B11C-2F9D5B93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3</cp:revision>
  <dcterms:created xsi:type="dcterms:W3CDTF">2026-04-23T15:35:00Z</dcterms:created>
  <dcterms:modified xsi:type="dcterms:W3CDTF">2026-05-05T08:54:00Z</dcterms:modified>
</cp:coreProperties>
</file>